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678" w14:textId="3DAF0DF7" w:rsidR="00A16975" w:rsidRPr="00635405" w:rsidRDefault="008E2E97" w:rsidP="00EB0AF6">
      <w:pPr>
        <w:autoSpaceDE w:val="0"/>
        <w:autoSpaceDN w:val="0"/>
        <w:adjustRightInd w:val="0"/>
        <w:spacing w:after="0"/>
        <w:jc w:val="center"/>
        <w:rPr>
          <w:rFonts w:ascii="HelveticaLTStd-Bold" w:hAnsi="HelveticaLTStd-Bold" w:cs="HelveticaLTStd-Bold"/>
          <w:b/>
          <w:bCs/>
          <w:sz w:val="24"/>
          <w:szCs w:val="20"/>
          <w:lang w:val="es-ES"/>
        </w:rPr>
      </w:pPr>
      <w:r w:rsidRPr="008E2E97">
        <w:rPr>
          <w:b/>
          <w:sz w:val="28"/>
          <w:lang w:val="es-ES"/>
        </w:rPr>
        <w:t xml:space="preserve">Expressió d’interès </w:t>
      </w:r>
      <w:r w:rsidR="00635405">
        <w:rPr>
          <w:b/>
          <w:sz w:val="28"/>
          <w:lang w:val="es-ES"/>
        </w:rPr>
        <w:t xml:space="preserve">- </w:t>
      </w:r>
      <w:r w:rsidR="00D81FC7" w:rsidRPr="00635405">
        <w:rPr>
          <w:b/>
          <w:sz w:val="28"/>
          <w:lang w:val="es-ES"/>
        </w:rPr>
        <w:t>Convocatòria de subvencions per a la intensificació</w:t>
      </w:r>
      <w:r w:rsidR="00A16975" w:rsidRPr="00635405">
        <w:rPr>
          <w:rFonts w:ascii="HelveticaLTStd-Bold" w:hAnsi="HelveticaLTStd-Bold" w:cs="HelveticaLTStd-Bold"/>
          <w:b/>
          <w:bCs/>
          <w:sz w:val="24"/>
          <w:szCs w:val="20"/>
          <w:lang w:val="es-ES"/>
        </w:rPr>
        <w:t xml:space="preserve"> de l'activitat investigadora de professionals en ciències de la salut PERIS 2022-2027</w:t>
      </w:r>
    </w:p>
    <w:p w14:paraId="74801D0E" w14:textId="77777777" w:rsidR="00A16975" w:rsidRDefault="00A16975" w:rsidP="00EB0AF6">
      <w:pPr>
        <w:pStyle w:val="Ttulo2"/>
        <w:jc w:val="both"/>
        <w:rPr>
          <w:lang w:val="es-ES"/>
        </w:rPr>
      </w:pPr>
    </w:p>
    <w:p w14:paraId="71E79EC4" w14:textId="77777777" w:rsidR="00D73D04" w:rsidRPr="00A16975" w:rsidRDefault="00D81FC7" w:rsidP="00EB0AF6">
      <w:pPr>
        <w:pStyle w:val="Ttulo2"/>
        <w:jc w:val="both"/>
        <w:rPr>
          <w:lang w:val="es-ES"/>
        </w:rPr>
      </w:pPr>
      <w:r w:rsidRPr="00A16975">
        <w:rPr>
          <w:lang w:val="es-ES"/>
        </w:rPr>
        <w:t>INFORMACIÓ GENERAL:</w:t>
      </w:r>
    </w:p>
    <w:p w14:paraId="0FCC2A31" w14:textId="77777777" w:rsidR="00D73D04" w:rsidRPr="00A16975" w:rsidRDefault="00D81FC7" w:rsidP="00EB0AF6">
      <w:pPr>
        <w:jc w:val="both"/>
        <w:rPr>
          <w:lang w:val="es-ES"/>
        </w:rPr>
      </w:pPr>
      <w:r w:rsidRPr="00A16975">
        <w:rPr>
          <w:lang w:val="es-ES"/>
        </w:rPr>
        <w:t>Nom:</w:t>
      </w:r>
    </w:p>
    <w:p w14:paraId="267B5D63" w14:textId="280CC882" w:rsidR="00D73D04" w:rsidRDefault="00D81FC7" w:rsidP="00EB0AF6">
      <w:pPr>
        <w:jc w:val="both"/>
        <w:rPr>
          <w:lang w:val="es-ES"/>
        </w:rPr>
      </w:pPr>
      <w:r w:rsidRPr="00A16975">
        <w:rPr>
          <w:lang w:val="es-ES"/>
        </w:rPr>
        <w:t>Cognoms:</w:t>
      </w:r>
    </w:p>
    <w:p w14:paraId="0D74D8F4" w14:textId="45249990" w:rsidR="00EB0AF6" w:rsidRPr="00A16975" w:rsidRDefault="00EB0AF6" w:rsidP="00EB0AF6">
      <w:pPr>
        <w:jc w:val="both"/>
        <w:rPr>
          <w:lang w:val="es-ES"/>
        </w:rPr>
      </w:pPr>
      <w:r>
        <w:rPr>
          <w:lang w:val="es-ES"/>
        </w:rPr>
        <w:t>DNI/NIE:</w:t>
      </w:r>
    </w:p>
    <w:p w14:paraId="65BA72A8" w14:textId="77777777" w:rsidR="00D73D04" w:rsidRDefault="00D81FC7" w:rsidP="00EB0AF6">
      <w:pPr>
        <w:jc w:val="both"/>
        <w:rPr>
          <w:lang w:val="es-ES"/>
        </w:rPr>
      </w:pPr>
      <w:r w:rsidRPr="00A16975">
        <w:rPr>
          <w:lang w:val="es-ES"/>
        </w:rPr>
        <w:t>Centre de treball:</w:t>
      </w:r>
    </w:p>
    <w:p w14:paraId="6710C7AA" w14:textId="0D1BA929" w:rsidR="00EB0AF6" w:rsidRPr="00A16975" w:rsidRDefault="00A16975" w:rsidP="00EB0AF6">
      <w:pPr>
        <w:jc w:val="both"/>
        <w:rPr>
          <w:lang w:val="es-ES"/>
        </w:rPr>
      </w:pPr>
      <w:r>
        <w:rPr>
          <w:lang w:val="es-ES"/>
        </w:rPr>
        <w:t>Especiali</w:t>
      </w:r>
      <w:r w:rsidR="00F444C4">
        <w:rPr>
          <w:lang w:val="es-ES"/>
        </w:rPr>
        <w:t>tat mèdica</w:t>
      </w:r>
      <w:r>
        <w:rPr>
          <w:lang w:val="es-ES"/>
        </w:rPr>
        <w:t>:</w:t>
      </w:r>
    </w:p>
    <w:p w14:paraId="35919195" w14:textId="70802B95" w:rsidR="00A16975" w:rsidRDefault="00A16975" w:rsidP="00EB0AF6">
      <w:pPr>
        <w:pStyle w:val="Ttulo2"/>
        <w:jc w:val="both"/>
        <w:rPr>
          <w:lang w:val="es-ES"/>
        </w:rPr>
      </w:pPr>
    </w:p>
    <w:p w14:paraId="5F64BBFD" w14:textId="77777777" w:rsidR="00F125AF" w:rsidRPr="00F125AF" w:rsidRDefault="00F125AF" w:rsidP="00EB0AF6">
      <w:pPr>
        <w:pStyle w:val="Ttulo2"/>
        <w:jc w:val="both"/>
        <w:rPr>
          <w:rFonts w:ascii="Calibri" w:eastAsiaTheme="minorEastAsia" w:hAnsi="Calibri" w:cstheme="minorBidi"/>
          <w:b w:val="0"/>
          <w:bCs w:val="0"/>
          <w:i/>
          <w:color w:val="auto"/>
          <w:sz w:val="22"/>
          <w:szCs w:val="22"/>
          <w:lang w:val="es-ES"/>
        </w:rPr>
      </w:pPr>
      <w:r w:rsidRPr="00F125AF">
        <w:rPr>
          <w:rFonts w:ascii="Calibri" w:eastAsiaTheme="minorEastAsia" w:hAnsi="Calibri" w:cstheme="minorBidi"/>
          <w:b w:val="0"/>
          <w:bCs w:val="0"/>
          <w:i/>
          <w:color w:val="auto"/>
          <w:sz w:val="22"/>
          <w:szCs w:val="22"/>
          <w:lang w:val="es-ES"/>
        </w:rPr>
        <w:t xml:space="preserve">Es demana que s’especifiqui amb el nivell de detall requerit per a una valoració correcta de cada apartat, i que s’incloguin els mèrits directament sota l’apartat corresponent. </w:t>
      </w:r>
    </w:p>
    <w:p w14:paraId="50F87604" w14:textId="5345531B" w:rsidR="00F125AF" w:rsidRDefault="00F125AF" w:rsidP="00EB0AF6">
      <w:pPr>
        <w:pStyle w:val="Ttulo2"/>
        <w:jc w:val="both"/>
        <w:rPr>
          <w:rFonts w:ascii="Calibri" w:eastAsiaTheme="minorEastAsia" w:hAnsi="Calibri" w:cstheme="minorBidi"/>
          <w:b w:val="0"/>
          <w:bCs w:val="0"/>
          <w:i/>
          <w:color w:val="auto"/>
          <w:sz w:val="22"/>
          <w:szCs w:val="22"/>
          <w:lang w:val="es-ES"/>
        </w:rPr>
      </w:pPr>
      <w:r w:rsidRPr="00F125AF">
        <w:rPr>
          <w:rFonts w:ascii="Calibri" w:eastAsiaTheme="minorEastAsia" w:hAnsi="Calibri" w:cstheme="minorBidi"/>
          <w:b w:val="0"/>
          <w:bCs w:val="0"/>
          <w:i/>
          <w:color w:val="auto"/>
          <w:sz w:val="22"/>
          <w:szCs w:val="22"/>
          <w:lang w:val="es-ES"/>
        </w:rPr>
        <w:t>Només es tindrà en compte la informació presentada en temps i forma mitjançant aquest model d’expressió d’interès. En cas que es detectin incoherències o indicis de falta de veracitat, la candidatura podria quedar fora del procés d’avaluació.</w:t>
      </w:r>
    </w:p>
    <w:p w14:paraId="25921D6F" w14:textId="203EF654" w:rsidR="00F125AF" w:rsidRDefault="00F125AF" w:rsidP="00EB0AF6">
      <w:pPr>
        <w:rPr>
          <w:lang w:val="es-ES"/>
        </w:rPr>
      </w:pPr>
    </w:p>
    <w:p w14:paraId="2A7CAD8A" w14:textId="77777777" w:rsidR="00AE1978" w:rsidRPr="00F125AF" w:rsidRDefault="00AE1978" w:rsidP="00EB0AF6">
      <w:pPr>
        <w:rPr>
          <w:lang w:val="es-ES"/>
        </w:rPr>
      </w:pPr>
    </w:p>
    <w:p w14:paraId="2C8AD700" w14:textId="2B56618A" w:rsidR="00D73D04" w:rsidRDefault="00D56294" w:rsidP="00EB0AF6">
      <w:pPr>
        <w:pStyle w:val="Ttulo2"/>
        <w:jc w:val="both"/>
        <w:rPr>
          <w:lang w:val="es-ES"/>
        </w:rPr>
      </w:pPr>
      <w:r>
        <w:rPr>
          <w:lang w:val="es-ES"/>
        </w:rPr>
        <w:t>MÈRITS DEL/LA CANDIDAT/A (7</w:t>
      </w:r>
      <w:r w:rsidR="00D81FC7" w:rsidRPr="00A16975">
        <w:rPr>
          <w:lang w:val="es-ES"/>
        </w:rPr>
        <w:t>0 punts)</w:t>
      </w:r>
    </w:p>
    <w:p w14:paraId="2BE8B0F8" w14:textId="77777777" w:rsidR="00AE1978" w:rsidRPr="00AE1978" w:rsidRDefault="00AE1978" w:rsidP="00EB0AF6">
      <w:pPr>
        <w:rPr>
          <w:lang w:val="es-ES"/>
        </w:rPr>
      </w:pPr>
    </w:p>
    <w:p w14:paraId="6566D49E" w14:textId="7003F58D" w:rsidR="00D73D04" w:rsidRPr="00C70525" w:rsidRDefault="00D81FC7" w:rsidP="00EB0AF6">
      <w:pPr>
        <w:pStyle w:val="Listaconvietas"/>
        <w:numPr>
          <w:ilvl w:val="0"/>
          <w:numId w:val="18"/>
        </w:numPr>
        <w:jc w:val="both"/>
        <w:rPr>
          <w:b/>
          <w:lang w:val="es-ES"/>
        </w:rPr>
      </w:pPr>
      <w:r w:rsidRPr="00C70525">
        <w:rPr>
          <w:b/>
          <w:lang w:val="es-ES"/>
        </w:rPr>
        <w:lastRenderedPageBreak/>
        <w:t xml:space="preserve">Trajectòria investigadora del/de la candidat/a </w:t>
      </w:r>
      <w:r w:rsidRPr="00C70525">
        <w:rPr>
          <w:b/>
          <w:u w:val="single"/>
          <w:lang w:val="es-ES"/>
        </w:rPr>
        <w:t>en els darrers 5 anys</w:t>
      </w:r>
      <w:r w:rsidR="00A16975" w:rsidRPr="00C70525">
        <w:rPr>
          <w:b/>
          <w:lang w:val="es-ES"/>
        </w:rPr>
        <w:t xml:space="preserve"> (30 PUNTS)</w:t>
      </w:r>
    </w:p>
    <w:p w14:paraId="33FBCB5F" w14:textId="2100FDEE" w:rsidR="00DF721F" w:rsidRDefault="00B50C28" w:rsidP="00EB0AF6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00DF721F">
        <w:rPr>
          <w:lang w:val="es-ES"/>
        </w:rPr>
        <w:t>Publicacions (màxim 11 punts)</w:t>
      </w:r>
      <w:r w:rsidR="00F444C4" w:rsidRPr="00DF721F">
        <w:rPr>
          <w:lang w:val="es-ES"/>
        </w:rPr>
        <w:t>. S’avaluarà de la següent forma:</w:t>
      </w:r>
      <w:r w:rsidR="007E7A64" w:rsidRPr="00DF721F">
        <w:rPr>
          <w:lang w:val="es-ES"/>
        </w:rPr>
        <w:t xml:space="preserve"> </w:t>
      </w:r>
      <w:r w:rsidR="00777405">
        <w:rPr>
          <w:lang w:val="es-ES"/>
        </w:rPr>
        <w:t>P</w:t>
      </w:r>
      <w:r w:rsidRPr="00DF721F">
        <w:rPr>
          <w:lang w:val="es-ES"/>
        </w:rPr>
        <w:t>ubli</w:t>
      </w:r>
      <w:r w:rsidR="007E7A64" w:rsidRPr="00DF721F">
        <w:rPr>
          <w:lang w:val="es-ES"/>
        </w:rPr>
        <w:t xml:space="preserve">cacions </w:t>
      </w:r>
      <w:r w:rsidR="006F110F" w:rsidRPr="00DF721F">
        <w:rPr>
          <w:lang w:val="es-ES"/>
        </w:rPr>
        <w:t>indexades en D1</w:t>
      </w:r>
      <w:r w:rsidR="00F444C4" w:rsidRPr="00DF721F">
        <w:rPr>
          <w:lang w:val="es-ES"/>
        </w:rPr>
        <w:t>:</w:t>
      </w:r>
      <w:r w:rsidR="006F110F" w:rsidRPr="00DF721F">
        <w:rPr>
          <w:lang w:val="es-ES"/>
        </w:rPr>
        <w:t xml:space="preserve"> 1 punt</w:t>
      </w:r>
      <w:r w:rsidRPr="00DF721F">
        <w:rPr>
          <w:lang w:val="es-ES"/>
        </w:rPr>
        <w:t xml:space="preserve"> per publicació</w:t>
      </w:r>
      <w:r w:rsidR="00EB0AF6">
        <w:rPr>
          <w:lang w:val="es-ES"/>
        </w:rPr>
        <w:t>;</w:t>
      </w:r>
      <w:r w:rsidR="00F444C4" w:rsidRPr="00DF721F">
        <w:rPr>
          <w:lang w:val="es-ES"/>
        </w:rPr>
        <w:t xml:space="preserve"> </w:t>
      </w:r>
      <w:r w:rsidRPr="00DF721F">
        <w:rPr>
          <w:lang w:val="es-ES"/>
        </w:rPr>
        <w:t>Publicacions indexades en Q1 (excloent D1)</w:t>
      </w:r>
      <w:r w:rsidR="00F444C4" w:rsidRPr="00DF721F">
        <w:rPr>
          <w:lang w:val="es-ES"/>
        </w:rPr>
        <w:t xml:space="preserve">: </w:t>
      </w:r>
      <w:r w:rsidRPr="00DF721F">
        <w:rPr>
          <w:lang w:val="es-ES"/>
        </w:rPr>
        <w:t>0,5 punt</w:t>
      </w:r>
      <w:r w:rsidR="007E7A64" w:rsidRPr="00DF721F">
        <w:rPr>
          <w:lang w:val="es-ES"/>
        </w:rPr>
        <w:t>s</w:t>
      </w:r>
      <w:r w:rsidRPr="00DF721F">
        <w:rPr>
          <w:lang w:val="es-ES"/>
        </w:rPr>
        <w:t xml:space="preserve"> per publicació</w:t>
      </w:r>
      <w:r w:rsidR="00EB0AF6">
        <w:rPr>
          <w:lang w:val="es-ES"/>
        </w:rPr>
        <w:t xml:space="preserve">; </w:t>
      </w:r>
      <w:r w:rsidRPr="00DF721F">
        <w:rPr>
          <w:lang w:val="es-ES"/>
        </w:rPr>
        <w:t>Publicacions indexades en altres quartils</w:t>
      </w:r>
      <w:r w:rsidR="007E7A64" w:rsidRPr="00DF721F">
        <w:rPr>
          <w:lang w:val="es-ES"/>
        </w:rPr>
        <w:t>:</w:t>
      </w:r>
      <w:r w:rsidRPr="00DF721F">
        <w:rPr>
          <w:lang w:val="es-ES"/>
        </w:rPr>
        <w:t xml:space="preserve"> 0,25 punts per publicació</w:t>
      </w:r>
      <w:r w:rsidR="00F444C4" w:rsidRPr="00DF721F">
        <w:rPr>
          <w:lang w:val="es-ES"/>
        </w:rPr>
        <w:t>.</w:t>
      </w:r>
      <w:r w:rsidRPr="00DF721F">
        <w:rPr>
          <w:lang w:val="es-ES"/>
        </w:rPr>
        <w:t xml:space="preserve"> </w:t>
      </w:r>
    </w:p>
    <w:p w14:paraId="1FA71155" w14:textId="77777777" w:rsidR="00DF721F" w:rsidRDefault="00DF721F" w:rsidP="00EB0AF6">
      <w:pPr>
        <w:pStyle w:val="Prrafodelista"/>
        <w:jc w:val="both"/>
        <w:rPr>
          <w:lang w:val="es-ES"/>
        </w:rPr>
      </w:pPr>
    </w:p>
    <w:p w14:paraId="556FF7D2" w14:textId="11DFB579" w:rsidR="00DF721F" w:rsidRDefault="00A26828" w:rsidP="00EB0AF6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00DF721F">
        <w:rPr>
          <w:lang w:val="es-ES"/>
        </w:rPr>
        <w:t>Altres publicacions (màxim 1 punt)</w:t>
      </w:r>
      <w:r w:rsidR="00F444C4" w:rsidRPr="00DF721F">
        <w:rPr>
          <w:lang w:val="es-ES"/>
        </w:rPr>
        <w:t>. S’avaluarà de la següent forma:</w:t>
      </w:r>
      <w:r w:rsidR="00EB0AF6">
        <w:rPr>
          <w:lang w:val="es-ES"/>
        </w:rPr>
        <w:t xml:space="preserve"> P</w:t>
      </w:r>
      <w:r w:rsidRPr="00DF721F">
        <w:rPr>
          <w:lang w:val="es-ES"/>
        </w:rPr>
        <w:t>articipació en</w:t>
      </w:r>
      <w:r w:rsidR="00A86B89" w:rsidRPr="00DF721F">
        <w:rPr>
          <w:lang w:val="es-ES"/>
        </w:rPr>
        <w:t xml:space="preserve"> capítol de llibre científic</w:t>
      </w:r>
      <w:r w:rsidR="00F444C4" w:rsidRPr="00DF721F">
        <w:rPr>
          <w:lang w:val="es-ES"/>
        </w:rPr>
        <w:t>:</w:t>
      </w:r>
      <w:r w:rsidR="00A86B89" w:rsidRPr="00DF721F">
        <w:rPr>
          <w:lang w:val="es-ES"/>
        </w:rPr>
        <w:t xml:space="preserve"> 0,</w:t>
      </w:r>
      <w:r w:rsidRPr="00DF721F">
        <w:rPr>
          <w:lang w:val="es-ES"/>
        </w:rPr>
        <w:t>2 punts</w:t>
      </w:r>
      <w:r w:rsidR="00EB0AF6">
        <w:rPr>
          <w:lang w:val="es-ES"/>
        </w:rPr>
        <w:t>;</w:t>
      </w:r>
      <w:r w:rsidR="007E7A64" w:rsidRPr="00DF721F">
        <w:rPr>
          <w:lang w:val="es-ES"/>
        </w:rPr>
        <w:t xml:space="preserve"> </w:t>
      </w:r>
      <w:r w:rsidRPr="00DF721F">
        <w:rPr>
          <w:lang w:val="es-ES"/>
        </w:rPr>
        <w:t>Autor/edito</w:t>
      </w:r>
      <w:r w:rsidR="007E7A64" w:rsidRPr="00DF721F">
        <w:rPr>
          <w:lang w:val="es-ES"/>
        </w:rPr>
        <w:t xml:space="preserve">r de llibre sencer, científic: </w:t>
      </w:r>
      <w:r w:rsidR="00A86B89" w:rsidRPr="00DF721F">
        <w:rPr>
          <w:lang w:val="es-ES"/>
        </w:rPr>
        <w:t>0,</w:t>
      </w:r>
      <w:r w:rsidRPr="00DF721F">
        <w:rPr>
          <w:lang w:val="es-ES"/>
        </w:rPr>
        <w:t>5 punts</w:t>
      </w:r>
      <w:r w:rsidR="007E7A64" w:rsidRPr="00DF721F">
        <w:rPr>
          <w:lang w:val="es-ES"/>
        </w:rPr>
        <w:t>.</w:t>
      </w:r>
    </w:p>
    <w:p w14:paraId="438323D5" w14:textId="77777777" w:rsidR="00DF721F" w:rsidRPr="00DF721F" w:rsidRDefault="00DF721F" w:rsidP="00EB0AF6">
      <w:pPr>
        <w:pStyle w:val="Prrafodelista"/>
        <w:rPr>
          <w:lang w:val="es-ES"/>
        </w:rPr>
      </w:pPr>
    </w:p>
    <w:p w14:paraId="64DD43D8" w14:textId="2504DCE9" w:rsidR="00DF721F" w:rsidRDefault="00A16975" w:rsidP="00EB0AF6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00DF721F">
        <w:rPr>
          <w:lang w:val="es-ES"/>
        </w:rPr>
        <w:t>Projectes de recerca i rol en l'equip d'investigació (títol, finançador, pressupost, rol)</w:t>
      </w:r>
      <w:r w:rsidR="00F444C4" w:rsidRPr="00DF721F">
        <w:rPr>
          <w:lang w:val="es-ES"/>
        </w:rPr>
        <w:t xml:space="preserve"> (màxim</w:t>
      </w:r>
      <w:r w:rsidR="007E7A64" w:rsidRPr="00DF721F">
        <w:rPr>
          <w:lang w:val="es-ES"/>
        </w:rPr>
        <w:t xml:space="preserve"> </w:t>
      </w:r>
      <w:r w:rsidR="00F444C4" w:rsidRPr="00DF721F">
        <w:rPr>
          <w:lang w:val="es-ES"/>
        </w:rPr>
        <w:t>6 punts). S’avaluarà de la següent forma:</w:t>
      </w:r>
      <w:r w:rsidR="007E7A64" w:rsidRPr="00DF721F">
        <w:rPr>
          <w:lang w:val="es-ES"/>
        </w:rPr>
        <w:t xml:space="preserve"> </w:t>
      </w:r>
      <w:r w:rsidR="00D56294" w:rsidRPr="00DF721F">
        <w:rPr>
          <w:lang w:val="es-ES"/>
        </w:rPr>
        <w:t>IP d</w:t>
      </w:r>
      <w:r w:rsidR="00B50C28" w:rsidRPr="00DF721F">
        <w:rPr>
          <w:lang w:val="es-ES"/>
        </w:rPr>
        <w:t>e projecte competitiu</w:t>
      </w:r>
      <w:r w:rsidR="00F444C4" w:rsidRPr="00DF721F">
        <w:rPr>
          <w:lang w:val="es-ES"/>
        </w:rPr>
        <w:t>:</w:t>
      </w:r>
      <w:r w:rsidR="00B50C28" w:rsidRPr="00DF721F">
        <w:rPr>
          <w:lang w:val="es-ES"/>
        </w:rPr>
        <w:t xml:space="preserve"> 1</w:t>
      </w:r>
      <w:r w:rsidR="007E7A64" w:rsidRPr="00DF721F">
        <w:rPr>
          <w:lang w:val="es-ES"/>
        </w:rPr>
        <w:t xml:space="preserve"> punt</w:t>
      </w:r>
      <w:r w:rsidR="00D56294" w:rsidRPr="00DF721F">
        <w:rPr>
          <w:lang w:val="es-ES"/>
        </w:rPr>
        <w:t xml:space="preserve"> per projecte</w:t>
      </w:r>
      <w:r w:rsidR="00EB0AF6">
        <w:rPr>
          <w:lang w:val="es-ES"/>
        </w:rPr>
        <w:t>;</w:t>
      </w:r>
      <w:r w:rsidR="00D56294" w:rsidRPr="00DF721F">
        <w:rPr>
          <w:lang w:val="es-ES"/>
        </w:rPr>
        <w:t xml:space="preserve"> Col·laborador/a de projecte competitiu o IP de projecte no competitiu</w:t>
      </w:r>
      <w:r w:rsidR="00F444C4" w:rsidRPr="00DF721F">
        <w:rPr>
          <w:lang w:val="es-ES"/>
        </w:rPr>
        <w:t>:</w:t>
      </w:r>
      <w:r w:rsidR="00E60156" w:rsidRPr="00DF721F">
        <w:rPr>
          <w:lang w:val="es-ES"/>
        </w:rPr>
        <w:t xml:space="preserve"> 0,</w:t>
      </w:r>
      <w:r w:rsidR="00B50C28" w:rsidRPr="00DF721F">
        <w:rPr>
          <w:lang w:val="es-ES"/>
        </w:rPr>
        <w:t xml:space="preserve">5 </w:t>
      </w:r>
      <w:r w:rsidR="00DF721F">
        <w:rPr>
          <w:lang w:val="es-ES"/>
        </w:rPr>
        <w:t>punt per projecte.</w:t>
      </w:r>
    </w:p>
    <w:p w14:paraId="178094B5" w14:textId="77777777" w:rsidR="00DF721F" w:rsidRPr="00DF721F" w:rsidRDefault="00DF721F" w:rsidP="00EB0AF6">
      <w:pPr>
        <w:pStyle w:val="Prrafodelista"/>
        <w:rPr>
          <w:lang w:val="es-ES"/>
        </w:rPr>
      </w:pPr>
    </w:p>
    <w:p w14:paraId="5AE6FD1D" w14:textId="261FEC56" w:rsidR="00AB1AFE" w:rsidRDefault="00A16975" w:rsidP="00EB0AF6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00DF721F">
        <w:rPr>
          <w:lang w:val="es-ES"/>
        </w:rPr>
        <w:t>Presentacions a congressos i jornades (present</w:t>
      </w:r>
      <w:r w:rsidR="00B24E3C" w:rsidRPr="00DF721F">
        <w:rPr>
          <w:lang w:val="es-ES"/>
        </w:rPr>
        <w:t xml:space="preserve">acions orals, comunicacions...) </w:t>
      </w:r>
      <w:r w:rsidR="00F444C4" w:rsidRPr="00DF721F">
        <w:rPr>
          <w:lang w:val="es-ES"/>
        </w:rPr>
        <w:t xml:space="preserve">(màxim 3 punts). S’avaluarà de la següent forma: </w:t>
      </w:r>
      <w:r w:rsidR="00B24E3C" w:rsidRPr="00DF721F">
        <w:rPr>
          <w:lang w:val="es-ES"/>
        </w:rPr>
        <w:t>Comunicacions orals internacionals</w:t>
      </w:r>
      <w:r w:rsidR="00F444C4" w:rsidRPr="00DF721F">
        <w:rPr>
          <w:lang w:val="es-ES"/>
        </w:rPr>
        <w:t>:</w:t>
      </w:r>
      <w:r w:rsidR="00B24E3C" w:rsidRPr="00DF721F">
        <w:rPr>
          <w:lang w:val="es-ES"/>
        </w:rPr>
        <w:t xml:space="preserve"> 0,5 punts</w:t>
      </w:r>
      <w:r w:rsidR="00EB0AF6">
        <w:rPr>
          <w:lang w:val="es-ES"/>
        </w:rPr>
        <w:t>;</w:t>
      </w:r>
      <w:r w:rsidR="00DF721F">
        <w:rPr>
          <w:lang w:val="es-ES"/>
        </w:rPr>
        <w:t xml:space="preserve"> </w:t>
      </w:r>
      <w:r w:rsidR="00B24E3C" w:rsidRPr="00DF721F">
        <w:rPr>
          <w:lang w:val="es-ES"/>
        </w:rPr>
        <w:t>Comunicacions orals nacionals</w:t>
      </w:r>
      <w:r w:rsidR="00F444C4" w:rsidRPr="00DF721F">
        <w:rPr>
          <w:lang w:val="es-ES"/>
        </w:rPr>
        <w:t xml:space="preserve">: </w:t>
      </w:r>
      <w:r w:rsidR="00B24E3C" w:rsidRPr="00DF721F">
        <w:rPr>
          <w:lang w:val="es-ES"/>
        </w:rPr>
        <w:t>0,3 punts</w:t>
      </w:r>
      <w:r w:rsidR="00EB0AF6">
        <w:rPr>
          <w:lang w:val="es-ES"/>
        </w:rPr>
        <w:t>;</w:t>
      </w:r>
      <w:r w:rsidR="00B24E3C" w:rsidRPr="00DF721F">
        <w:rPr>
          <w:lang w:val="es-ES"/>
        </w:rPr>
        <w:t xml:space="preserve"> Pòsters o altres</w:t>
      </w:r>
      <w:r w:rsidR="00B50C28" w:rsidRPr="00DF721F">
        <w:rPr>
          <w:lang w:val="es-ES"/>
        </w:rPr>
        <w:t xml:space="preserve"> (només posicions rellevants</w:t>
      </w:r>
      <w:r w:rsidR="00F444C4" w:rsidRPr="00DF721F">
        <w:rPr>
          <w:lang w:val="es-ES"/>
        </w:rPr>
        <w:t>, que inclou primer, últim, autor de correspondència</w:t>
      </w:r>
      <w:r w:rsidR="00B50C28" w:rsidRPr="00DF721F">
        <w:rPr>
          <w:lang w:val="es-ES"/>
        </w:rPr>
        <w:t>)</w:t>
      </w:r>
      <w:r w:rsidR="00F444C4" w:rsidRPr="00DF721F">
        <w:rPr>
          <w:lang w:val="es-ES"/>
        </w:rPr>
        <w:t>:</w:t>
      </w:r>
      <w:r w:rsidR="00DF721F">
        <w:rPr>
          <w:lang w:val="es-ES"/>
        </w:rPr>
        <w:t xml:space="preserve"> </w:t>
      </w:r>
      <w:r w:rsidR="00B50C28" w:rsidRPr="00DF721F">
        <w:rPr>
          <w:lang w:val="es-ES"/>
        </w:rPr>
        <w:t>0,1</w:t>
      </w:r>
      <w:r w:rsidR="00B24E3C" w:rsidRPr="00DF721F">
        <w:rPr>
          <w:lang w:val="es-ES"/>
        </w:rPr>
        <w:t xml:space="preserve"> punts</w:t>
      </w:r>
      <w:r w:rsidR="00DF721F">
        <w:rPr>
          <w:lang w:val="es-ES"/>
        </w:rPr>
        <w:t>.</w:t>
      </w:r>
    </w:p>
    <w:p w14:paraId="6A892F4E" w14:textId="77777777" w:rsidR="00AB1AFE" w:rsidRPr="00AB1AFE" w:rsidRDefault="00AB1AFE" w:rsidP="00EB0AF6">
      <w:pPr>
        <w:pStyle w:val="Prrafodelista"/>
        <w:rPr>
          <w:lang w:val="es-ES"/>
        </w:rPr>
      </w:pPr>
    </w:p>
    <w:p w14:paraId="6D4F5CF6" w14:textId="42072DAE" w:rsidR="00EB0AF6" w:rsidRDefault="00C70525" w:rsidP="00EB0AF6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00AB1AFE">
        <w:rPr>
          <w:lang w:val="es-ES"/>
        </w:rPr>
        <w:t>Estades de recerca (centre, motiu de l'estada</w:t>
      </w:r>
      <w:r w:rsidR="00F444C4" w:rsidRPr="00AB1AFE">
        <w:rPr>
          <w:lang w:val="es-ES"/>
        </w:rPr>
        <w:t xml:space="preserve"> i impacte en la recerca</w:t>
      </w:r>
      <w:r w:rsidRPr="00AB1AFE">
        <w:rPr>
          <w:lang w:val="es-ES"/>
        </w:rPr>
        <w:t>, inici-fi, total mesos</w:t>
      </w:r>
      <w:r w:rsidR="00635405" w:rsidRPr="00AB1AFE">
        <w:rPr>
          <w:lang w:val="es-ES"/>
        </w:rPr>
        <w:t>)</w:t>
      </w:r>
      <w:r w:rsidR="00F444C4" w:rsidRPr="00AB1AFE">
        <w:rPr>
          <w:lang w:val="es-ES"/>
        </w:rPr>
        <w:t xml:space="preserve"> (màxim</w:t>
      </w:r>
      <w:r w:rsidR="00AB1AFE" w:rsidRPr="00AB1AFE">
        <w:rPr>
          <w:lang w:val="es-ES"/>
        </w:rPr>
        <w:t xml:space="preserve"> 3 punts).</w:t>
      </w:r>
      <w:r w:rsidR="00F444C4" w:rsidRPr="00AB1AFE">
        <w:rPr>
          <w:lang w:val="es-ES"/>
        </w:rPr>
        <w:t xml:space="preserve"> S’avaluarà de la següent forma:</w:t>
      </w:r>
      <w:r w:rsidR="00777405">
        <w:rPr>
          <w:lang w:val="es-ES"/>
        </w:rPr>
        <w:t xml:space="preserve"> </w:t>
      </w:r>
      <w:r w:rsidR="001C75E5" w:rsidRPr="00AB1AFE">
        <w:rPr>
          <w:lang w:val="es-ES"/>
        </w:rPr>
        <w:t>Estades internacionals</w:t>
      </w:r>
      <w:r w:rsidR="00AB1AFE" w:rsidRPr="00AB1AFE">
        <w:rPr>
          <w:lang w:val="es-ES"/>
        </w:rPr>
        <w:t xml:space="preserve"> i nacionals</w:t>
      </w:r>
      <w:r w:rsidR="001C75E5" w:rsidRPr="00AB1AFE">
        <w:rPr>
          <w:lang w:val="es-ES"/>
        </w:rPr>
        <w:t xml:space="preserve"> de mínim 1 mes</w:t>
      </w:r>
      <w:r w:rsidR="00F444C4" w:rsidRPr="00AB1AFE">
        <w:rPr>
          <w:lang w:val="es-ES"/>
        </w:rPr>
        <w:t>:</w:t>
      </w:r>
      <w:r w:rsidR="001C75E5" w:rsidRPr="00AB1AFE">
        <w:rPr>
          <w:lang w:val="es-ES"/>
        </w:rPr>
        <w:t xml:space="preserve"> </w:t>
      </w:r>
      <w:r w:rsidR="00EB0AF6">
        <w:rPr>
          <w:lang w:val="es-ES"/>
        </w:rPr>
        <w:t>1 punt;</w:t>
      </w:r>
      <w:r w:rsidR="001C75E5" w:rsidRPr="00AB1AFE">
        <w:rPr>
          <w:lang w:val="es-ES"/>
        </w:rPr>
        <w:t xml:space="preserve"> </w:t>
      </w:r>
      <w:r w:rsidR="00AB1AFE" w:rsidRPr="00AB1AFE">
        <w:rPr>
          <w:lang w:val="es-ES"/>
        </w:rPr>
        <w:t>Estades de menys d’1 mes</w:t>
      </w:r>
      <w:r w:rsidR="00F444C4" w:rsidRPr="00AB1AFE">
        <w:rPr>
          <w:lang w:val="es-ES"/>
        </w:rPr>
        <w:t>:</w:t>
      </w:r>
      <w:r w:rsidR="001C75E5" w:rsidRPr="00AB1AFE">
        <w:rPr>
          <w:lang w:val="es-ES"/>
        </w:rPr>
        <w:t xml:space="preserve"> 0,5 punts)</w:t>
      </w:r>
      <w:r w:rsidR="00EB0AF6">
        <w:rPr>
          <w:lang w:val="es-ES"/>
        </w:rPr>
        <w:t>.</w:t>
      </w:r>
    </w:p>
    <w:p w14:paraId="18AE47C6" w14:textId="77777777" w:rsidR="00EB0AF6" w:rsidRPr="00EB0AF6" w:rsidRDefault="00EB0AF6" w:rsidP="00EB0AF6">
      <w:pPr>
        <w:pStyle w:val="Prrafodelista"/>
        <w:rPr>
          <w:lang w:val="es-ES"/>
        </w:rPr>
      </w:pPr>
    </w:p>
    <w:p w14:paraId="6E98B723" w14:textId="5F68D4CC" w:rsidR="00EB0AF6" w:rsidRDefault="001C75E5" w:rsidP="00EB0AF6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00AB1AFE">
        <w:rPr>
          <w:lang w:val="es-ES"/>
        </w:rPr>
        <w:t xml:space="preserve"> </w:t>
      </w:r>
      <w:r w:rsidR="00543ED5" w:rsidRPr="00EB0AF6">
        <w:rPr>
          <w:lang w:val="es-ES"/>
        </w:rPr>
        <w:t>Participació en grups/xarxes de rec</w:t>
      </w:r>
      <w:r w:rsidR="00A86B89" w:rsidRPr="00EB0AF6">
        <w:rPr>
          <w:lang w:val="es-ES"/>
        </w:rPr>
        <w:t xml:space="preserve">erca (CIBERS, SGR, RICORS,…) </w:t>
      </w:r>
      <w:r w:rsidR="00D25003" w:rsidRPr="00EB0AF6">
        <w:rPr>
          <w:lang w:val="es-ES"/>
        </w:rPr>
        <w:t xml:space="preserve">(màxim de 1 punt): </w:t>
      </w:r>
      <w:r w:rsidR="00A86B89" w:rsidRPr="00EB0AF6">
        <w:rPr>
          <w:lang w:val="es-ES"/>
        </w:rPr>
        <w:t>0,</w:t>
      </w:r>
      <w:r w:rsidR="00543ED5" w:rsidRPr="00EB0AF6">
        <w:rPr>
          <w:lang w:val="es-ES"/>
        </w:rPr>
        <w:t>2 per grup de recerca</w:t>
      </w:r>
      <w:r w:rsidR="00AB1AFE" w:rsidRPr="00EB0AF6">
        <w:rPr>
          <w:lang w:val="es-ES"/>
        </w:rPr>
        <w:t xml:space="preserve">. </w:t>
      </w:r>
    </w:p>
    <w:p w14:paraId="668BC4DC" w14:textId="77777777" w:rsidR="00EB0AF6" w:rsidRPr="00EB0AF6" w:rsidRDefault="00EB0AF6" w:rsidP="00EB0AF6">
      <w:pPr>
        <w:pStyle w:val="Prrafodelista"/>
        <w:rPr>
          <w:lang w:val="es-ES"/>
        </w:rPr>
      </w:pPr>
    </w:p>
    <w:p w14:paraId="491757FC" w14:textId="2FA8963F" w:rsidR="00D73D04" w:rsidRPr="00EB0AF6" w:rsidRDefault="00D81FC7" w:rsidP="00EB0AF6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00EB0AF6">
        <w:rPr>
          <w:lang w:val="es-ES"/>
        </w:rPr>
        <w:t>Nascut/uda després de 1980 (</w:t>
      </w:r>
      <w:r w:rsidR="00635405" w:rsidRPr="00EB0AF6">
        <w:rPr>
          <w:lang w:val="es-ES"/>
        </w:rPr>
        <w:t>5</w:t>
      </w:r>
      <w:r w:rsidRPr="00EB0AF6">
        <w:rPr>
          <w:lang w:val="es-ES"/>
        </w:rPr>
        <w:t xml:space="preserve"> punts):</w:t>
      </w:r>
      <w:r w:rsidR="00A26828" w:rsidRPr="00EB0AF6">
        <w:rPr>
          <w:lang w:val="es-ES"/>
        </w:rPr>
        <w:t xml:space="preserve"> SI</w:t>
      </w:r>
      <w:r w:rsidR="00635405" w:rsidRPr="00EB0AF6">
        <w:rPr>
          <w:lang w:val="es-ES"/>
        </w:rPr>
        <w:t>/NO</w:t>
      </w:r>
    </w:p>
    <w:p w14:paraId="1F974B58" w14:textId="77777777" w:rsidR="00C70525" w:rsidRPr="00C70525" w:rsidRDefault="00C70525" w:rsidP="00EB0AF6">
      <w:pPr>
        <w:jc w:val="both"/>
        <w:rPr>
          <w:b/>
          <w:lang w:val="es-ES"/>
        </w:rPr>
      </w:pPr>
    </w:p>
    <w:p w14:paraId="0A323EEC" w14:textId="08A25480" w:rsidR="00D73D04" w:rsidRPr="00C70525" w:rsidRDefault="00D81FC7" w:rsidP="00EB0AF6">
      <w:pPr>
        <w:pStyle w:val="Listaconvietas"/>
        <w:numPr>
          <w:ilvl w:val="0"/>
          <w:numId w:val="18"/>
        </w:numPr>
        <w:jc w:val="both"/>
        <w:rPr>
          <w:b/>
          <w:lang w:val="es-ES"/>
        </w:rPr>
      </w:pPr>
      <w:r w:rsidRPr="00C70525">
        <w:rPr>
          <w:b/>
          <w:lang w:val="es-ES"/>
        </w:rPr>
        <w:t>Transferència al sistema sanitari</w:t>
      </w:r>
      <w:r w:rsidR="006F110F">
        <w:rPr>
          <w:b/>
          <w:lang w:val="es-ES"/>
        </w:rPr>
        <w:t xml:space="preserve"> (</w:t>
      </w:r>
      <w:r w:rsidR="006F110F" w:rsidRPr="006F110F">
        <w:rPr>
          <w:b/>
          <w:u w:val="single"/>
          <w:lang w:val="es-ES"/>
        </w:rPr>
        <w:t>sense restricció de data</w:t>
      </w:r>
      <w:r w:rsidR="006F110F">
        <w:rPr>
          <w:b/>
          <w:lang w:val="es-ES"/>
        </w:rPr>
        <w:t>)</w:t>
      </w:r>
      <w:r w:rsidR="00C70525">
        <w:rPr>
          <w:b/>
          <w:lang w:val="es-ES"/>
        </w:rPr>
        <w:t xml:space="preserve"> (25 PUNTS</w:t>
      </w:r>
      <w:r w:rsidR="00C70525" w:rsidRPr="00C70525">
        <w:rPr>
          <w:b/>
          <w:lang w:val="es-ES"/>
        </w:rPr>
        <w:t>)</w:t>
      </w:r>
    </w:p>
    <w:p w14:paraId="44E6F1F5" w14:textId="5FE40DC4" w:rsidR="00AE1978" w:rsidRPr="00D25003" w:rsidRDefault="00D25003" w:rsidP="00EB0AF6">
      <w:pPr>
        <w:ind w:left="709"/>
        <w:jc w:val="both"/>
        <w:rPr>
          <w:lang w:val="es-ES"/>
        </w:rPr>
      </w:pPr>
      <w:r w:rsidRPr="00D25003">
        <w:rPr>
          <w:lang w:val="es-ES"/>
        </w:rPr>
        <w:t xml:space="preserve">A) </w:t>
      </w:r>
      <w:r w:rsidR="00C70525" w:rsidRPr="00D25003">
        <w:rPr>
          <w:lang w:val="es-ES"/>
        </w:rPr>
        <w:t>Nombre de protocols i/o guies de pràctica clínica en què has participat</w:t>
      </w:r>
      <w:r>
        <w:rPr>
          <w:lang w:val="es-ES"/>
        </w:rPr>
        <w:t xml:space="preserve"> (màxim 10 punts). </w:t>
      </w:r>
      <w:r w:rsidRPr="00F444C4">
        <w:rPr>
          <w:lang w:val="es-ES"/>
        </w:rPr>
        <w:t>S’avaluarà de la següent forma</w:t>
      </w:r>
      <w:r w:rsidR="00AB1AFE">
        <w:rPr>
          <w:lang w:val="es-ES"/>
        </w:rPr>
        <w:t>:</w:t>
      </w:r>
      <w:r w:rsidR="00E351AA" w:rsidRPr="00D25003">
        <w:rPr>
          <w:lang w:val="es-ES"/>
        </w:rPr>
        <w:t xml:space="preserve"> </w:t>
      </w:r>
      <w:r w:rsidR="00AB1AFE">
        <w:rPr>
          <w:lang w:val="es-ES"/>
        </w:rPr>
        <w:t>P</w:t>
      </w:r>
      <w:r w:rsidR="00E351AA" w:rsidRPr="00D25003">
        <w:rPr>
          <w:lang w:val="es-ES"/>
        </w:rPr>
        <w:t>rotocol/guia local</w:t>
      </w:r>
      <w:r w:rsidRPr="00D25003">
        <w:rPr>
          <w:lang w:val="es-ES"/>
        </w:rPr>
        <w:t xml:space="preserve">: </w:t>
      </w:r>
      <w:r w:rsidR="00EB0AF6">
        <w:rPr>
          <w:lang w:val="es-ES"/>
        </w:rPr>
        <w:t>1 punt;</w:t>
      </w:r>
      <w:r w:rsidR="00AB1AFE">
        <w:rPr>
          <w:lang w:val="es-ES"/>
        </w:rPr>
        <w:t xml:space="preserve"> Àmbit autonòmic</w:t>
      </w:r>
      <w:r w:rsidRPr="00D25003">
        <w:rPr>
          <w:lang w:val="es-ES"/>
        </w:rPr>
        <w:t>:</w:t>
      </w:r>
      <w:r w:rsidR="00AB1AFE">
        <w:rPr>
          <w:lang w:val="es-ES"/>
        </w:rPr>
        <w:t xml:space="preserve"> </w:t>
      </w:r>
      <w:r w:rsidR="00EB0AF6">
        <w:rPr>
          <w:lang w:val="es-ES"/>
        </w:rPr>
        <w:t>2 punts;</w:t>
      </w:r>
      <w:r w:rsidR="00AB1AFE">
        <w:rPr>
          <w:lang w:val="es-ES"/>
        </w:rPr>
        <w:t xml:space="preserve"> Àmbit estatal o internacional</w:t>
      </w:r>
      <w:r w:rsidRPr="00D25003">
        <w:rPr>
          <w:lang w:val="es-ES"/>
        </w:rPr>
        <w:t>:</w:t>
      </w:r>
      <w:r w:rsidR="00EB0AF6">
        <w:rPr>
          <w:lang w:val="es-ES"/>
        </w:rPr>
        <w:t xml:space="preserve"> 3 punts;</w:t>
      </w:r>
      <w:r w:rsidR="00AB1AFE">
        <w:rPr>
          <w:lang w:val="es-ES"/>
        </w:rPr>
        <w:t xml:space="preserve"> Redactor/a principal</w:t>
      </w:r>
      <w:r w:rsidRPr="00D25003">
        <w:rPr>
          <w:lang w:val="es-ES"/>
        </w:rPr>
        <w:t>:</w:t>
      </w:r>
      <w:r w:rsidR="00AB1AFE">
        <w:rPr>
          <w:lang w:val="es-ES"/>
        </w:rPr>
        <w:t xml:space="preserve"> s’afegeix 1 punt extra.</w:t>
      </w:r>
    </w:p>
    <w:p w14:paraId="3F673DCC" w14:textId="77777777" w:rsidR="00AE1978" w:rsidRDefault="00AE1978" w:rsidP="00EB0AF6">
      <w:pPr>
        <w:pStyle w:val="Prrafodelista"/>
        <w:ind w:left="709"/>
        <w:jc w:val="both"/>
        <w:rPr>
          <w:lang w:val="es-ES"/>
        </w:rPr>
      </w:pPr>
    </w:p>
    <w:p w14:paraId="6EE3DAEB" w14:textId="3AB35181" w:rsidR="00AE1978" w:rsidRDefault="00D25003" w:rsidP="00EB0AF6">
      <w:pPr>
        <w:pStyle w:val="Prrafodelista"/>
        <w:ind w:left="709"/>
        <w:jc w:val="both"/>
        <w:rPr>
          <w:lang w:val="es-ES"/>
        </w:rPr>
      </w:pPr>
      <w:r w:rsidRPr="00AB1AFE">
        <w:rPr>
          <w:lang w:val="en-GB"/>
        </w:rPr>
        <w:t xml:space="preserve">B) </w:t>
      </w:r>
      <w:r w:rsidR="00543ED5" w:rsidRPr="00AB1AFE">
        <w:rPr>
          <w:lang w:val="en-GB"/>
        </w:rPr>
        <w:t>Patents i llicències en què has participat</w:t>
      </w:r>
      <w:r w:rsidRPr="00AB1AFE">
        <w:rPr>
          <w:lang w:val="en-GB"/>
        </w:rPr>
        <w:t xml:space="preserve"> (</w:t>
      </w:r>
      <w:r w:rsidR="00777405" w:rsidRPr="00777405">
        <w:rPr>
          <w:lang w:val="en-GB"/>
        </w:rPr>
        <w:t>màxim</w:t>
      </w:r>
      <w:r w:rsidRPr="00AB1AFE">
        <w:rPr>
          <w:lang w:val="en-GB"/>
        </w:rPr>
        <w:t xml:space="preserve"> a 3 punts). </w:t>
      </w:r>
      <w:r w:rsidRPr="00F444C4">
        <w:rPr>
          <w:lang w:val="es-ES"/>
        </w:rPr>
        <w:t>S’avaluarà de la següent forma</w:t>
      </w:r>
      <w:r>
        <w:rPr>
          <w:lang w:val="es-ES"/>
        </w:rPr>
        <w:t xml:space="preserve">: </w:t>
      </w:r>
      <w:r w:rsidR="00543ED5" w:rsidRPr="00AE1978">
        <w:rPr>
          <w:lang w:val="es-ES"/>
        </w:rPr>
        <w:t>Sol·licitud de patent</w:t>
      </w:r>
      <w:r>
        <w:rPr>
          <w:lang w:val="es-ES"/>
        </w:rPr>
        <w:t>:</w:t>
      </w:r>
      <w:r w:rsidR="00EB0AF6">
        <w:rPr>
          <w:lang w:val="es-ES"/>
        </w:rPr>
        <w:t xml:space="preserve"> 0,5 punts;</w:t>
      </w:r>
      <w:r w:rsidR="00543ED5" w:rsidRPr="00AE1978">
        <w:rPr>
          <w:lang w:val="es-ES"/>
        </w:rPr>
        <w:t xml:space="preserve"> </w:t>
      </w:r>
      <w:r w:rsidR="00A26828" w:rsidRPr="00AE1978">
        <w:rPr>
          <w:lang w:val="es-ES"/>
        </w:rPr>
        <w:t>Patent concedida</w:t>
      </w:r>
      <w:r>
        <w:rPr>
          <w:lang w:val="es-ES"/>
        </w:rPr>
        <w:t>:</w:t>
      </w:r>
      <w:r w:rsidR="00A26828" w:rsidRPr="00AE1978">
        <w:rPr>
          <w:lang w:val="es-ES"/>
        </w:rPr>
        <w:t xml:space="preserve"> </w:t>
      </w:r>
      <w:r w:rsidR="00EB0AF6">
        <w:rPr>
          <w:lang w:val="es-ES"/>
        </w:rPr>
        <w:t>1 punt;</w:t>
      </w:r>
      <w:r w:rsidR="00A26828" w:rsidRPr="00AE1978">
        <w:rPr>
          <w:lang w:val="es-ES"/>
        </w:rPr>
        <w:t xml:space="preserve"> </w:t>
      </w:r>
      <w:r w:rsidR="00543ED5" w:rsidRPr="00AE1978">
        <w:rPr>
          <w:lang w:val="es-ES"/>
        </w:rPr>
        <w:t>Llic</w:t>
      </w:r>
      <w:r w:rsidR="00A26828" w:rsidRPr="00AE1978">
        <w:rPr>
          <w:lang w:val="es-ES"/>
        </w:rPr>
        <w:t>ència activa (s’està explotant la patent)</w:t>
      </w:r>
      <w:r>
        <w:rPr>
          <w:lang w:val="es-ES"/>
        </w:rPr>
        <w:t>:</w:t>
      </w:r>
      <w:r w:rsidR="00AB1AFE">
        <w:rPr>
          <w:lang w:val="es-ES"/>
        </w:rPr>
        <w:t xml:space="preserve"> extra 1 punt.</w:t>
      </w:r>
    </w:p>
    <w:p w14:paraId="36525964" w14:textId="77777777" w:rsidR="00AE1978" w:rsidRPr="00AE1978" w:rsidRDefault="00AE1978" w:rsidP="00EB0AF6">
      <w:pPr>
        <w:pStyle w:val="Prrafodelista"/>
        <w:ind w:left="709"/>
        <w:rPr>
          <w:lang w:val="es-ES"/>
        </w:rPr>
      </w:pPr>
    </w:p>
    <w:p w14:paraId="7258E0FD" w14:textId="2633F377" w:rsidR="00D73D04" w:rsidRPr="00AE1978" w:rsidRDefault="00D25003" w:rsidP="00EB0AF6">
      <w:pPr>
        <w:pStyle w:val="Prrafodelista"/>
        <w:ind w:left="709"/>
        <w:jc w:val="both"/>
        <w:rPr>
          <w:lang w:val="es-ES"/>
        </w:rPr>
      </w:pPr>
      <w:r>
        <w:rPr>
          <w:lang w:val="es-ES"/>
        </w:rPr>
        <w:t xml:space="preserve">C) </w:t>
      </w:r>
      <w:r w:rsidR="00C70525" w:rsidRPr="00AE1978">
        <w:rPr>
          <w:lang w:val="es-ES"/>
        </w:rPr>
        <w:t>Comissions assistencials i/o clíniques; comitès professionals i juntes en que participes</w:t>
      </w:r>
      <w:r>
        <w:rPr>
          <w:lang w:val="es-ES"/>
        </w:rPr>
        <w:t>, o altres tipus d’evidència de transferència al sistema sanitari (per exemple canvis organitzatius derivats de la recerca, es demana que siguin demostrables i impacte)</w:t>
      </w:r>
      <w:r w:rsidRPr="00D25003">
        <w:rPr>
          <w:lang w:val="es-ES"/>
        </w:rPr>
        <w:t xml:space="preserve"> </w:t>
      </w:r>
      <w:r w:rsidRPr="00AE1978">
        <w:rPr>
          <w:lang w:val="es-ES"/>
        </w:rPr>
        <w:t>(</w:t>
      </w:r>
      <w:r>
        <w:rPr>
          <w:lang w:val="es-ES"/>
        </w:rPr>
        <w:t>màxim</w:t>
      </w:r>
      <w:r w:rsidRPr="00AE1978">
        <w:rPr>
          <w:lang w:val="es-ES"/>
        </w:rPr>
        <w:t xml:space="preserve"> 12 punts)</w:t>
      </w:r>
      <w:r>
        <w:rPr>
          <w:lang w:val="es-ES"/>
        </w:rPr>
        <w:t>.</w:t>
      </w:r>
      <w:r w:rsidR="00E308F7" w:rsidRPr="00AE1978">
        <w:rPr>
          <w:lang w:val="es-ES"/>
        </w:rPr>
        <w:t xml:space="preserve"> </w:t>
      </w:r>
      <w:r w:rsidRPr="00F444C4">
        <w:rPr>
          <w:lang w:val="es-ES"/>
        </w:rPr>
        <w:t>S’avaluarà de la següent forma</w:t>
      </w:r>
      <w:r>
        <w:rPr>
          <w:lang w:val="es-ES"/>
        </w:rPr>
        <w:t>:</w:t>
      </w:r>
      <w:r w:rsidRPr="00AE1978" w:rsidDel="00D25003">
        <w:rPr>
          <w:lang w:val="es-ES"/>
        </w:rPr>
        <w:t xml:space="preserve"> </w:t>
      </w:r>
      <w:r w:rsidR="00E351AA" w:rsidRPr="00AE1978">
        <w:rPr>
          <w:lang w:val="es-ES"/>
        </w:rPr>
        <w:t>Membre de comissió local</w:t>
      </w:r>
      <w:r>
        <w:rPr>
          <w:lang w:val="es-ES"/>
        </w:rPr>
        <w:t>:</w:t>
      </w:r>
      <w:r w:rsidR="00AB1AFE">
        <w:rPr>
          <w:lang w:val="es-ES"/>
        </w:rPr>
        <w:t xml:space="preserve"> 1 punt</w:t>
      </w:r>
      <w:r w:rsidR="00E351AA" w:rsidRPr="00AE1978">
        <w:rPr>
          <w:lang w:val="es-ES"/>
        </w:rPr>
        <w:t>; Comitès de nivell autonòmic</w:t>
      </w:r>
      <w:r>
        <w:rPr>
          <w:lang w:val="es-ES"/>
        </w:rPr>
        <w:t>:</w:t>
      </w:r>
      <w:r w:rsidR="00BA02CA" w:rsidRPr="00AE1978">
        <w:rPr>
          <w:lang w:val="es-ES"/>
        </w:rPr>
        <w:t xml:space="preserve"> </w:t>
      </w:r>
      <w:r w:rsidR="00AB1AFE">
        <w:rPr>
          <w:lang w:val="es-ES"/>
        </w:rPr>
        <w:t>2 punts;</w:t>
      </w:r>
      <w:r w:rsidR="00C52940" w:rsidRPr="00AE1978">
        <w:rPr>
          <w:lang w:val="es-ES"/>
        </w:rPr>
        <w:t xml:space="preserve"> Comitès de nivell</w:t>
      </w:r>
      <w:r w:rsidR="00BA02CA" w:rsidRPr="00AE1978">
        <w:rPr>
          <w:lang w:val="es-ES"/>
        </w:rPr>
        <w:t xml:space="preserve"> estatal</w:t>
      </w:r>
      <w:r>
        <w:rPr>
          <w:lang w:val="es-ES"/>
        </w:rPr>
        <w:t>:</w:t>
      </w:r>
      <w:r w:rsidR="00BA02CA" w:rsidRPr="00AE1978">
        <w:rPr>
          <w:lang w:val="es-ES"/>
        </w:rPr>
        <w:t xml:space="preserve"> </w:t>
      </w:r>
      <w:r w:rsidR="00E351AA" w:rsidRPr="00AE1978">
        <w:rPr>
          <w:lang w:val="es-ES"/>
        </w:rPr>
        <w:t>3 punts</w:t>
      </w:r>
      <w:r w:rsidR="009D2918">
        <w:rPr>
          <w:lang w:val="es-ES"/>
        </w:rPr>
        <w:t>;</w:t>
      </w:r>
      <w:r>
        <w:rPr>
          <w:lang w:val="es-ES"/>
        </w:rPr>
        <w:t xml:space="preserve"> Altres canvis: fins a 2 punts segons rellevància</w:t>
      </w:r>
      <w:r w:rsidR="00533E59">
        <w:rPr>
          <w:lang w:val="es-ES"/>
        </w:rPr>
        <w:t>;</w:t>
      </w:r>
      <w:r w:rsidR="009D2918">
        <w:rPr>
          <w:lang w:val="es-ES"/>
        </w:rPr>
        <w:t xml:space="preserve"> </w:t>
      </w:r>
      <w:r w:rsidRPr="009D2918">
        <w:rPr>
          <w:lang w:val="es-ES"/>
        </w:rPr>
        <w:t>Coordinació / lideratge: s’afegeixen 2 punt</w:t>
      </w:r>
      <w:r>
        <w:rPr>
          <w:lang w:val="es-ES"/>
        </w:rPr>
        <w:t>s</w:t>
      </w:r>
      <w:r w:rsidR="009D2918">
        <w:rPr>
          <w:lang w:val="es-ES"/>
        </w:rPr>
        <w:t>.</w:t>
      </w:r>
    </w:p>
    <w:p w14:paraId="47FCC4E3" w14:textId="77777777" w:rsidR="00C70525" w:rsidRPr="00C70525" w:rsidRDefault="00C70525" w:rsidP="00EB0AF6">
      <w:pPr>
        <w:jc w:val="both"/>
        <w:rPr>
          <w:b/>
          <w:lang w:val="es-ES"/>
        </w:rPr>
      </w:pPr>
    </w:p>
    <w:p w14:paraId="471A1021" w14:textId="07049D19" w:rsidR="00D73D04" w:rsidRPr="00C70525" w:rsidRDefault="00D81FC7" w:rsidP="00EB0AF6">
      <w:pPr>
        <w:pStyle w:val="Listaconvietas"/>
        <w:numPr>
          <w:ilvl w:val="0"/>
          <w:numId w:val="18"/>
        </w:numPr>
        <w:jc w:val="both"/>
        <w:rPr>
          <w:b/>
          <w:lang w:val="es-ES"/>
        </w:rPr>
      </w:pPr>
      <w:r w:rsidRPr="00C70525">
        <w:rPr>
          <w:b/>
          <w:lang w:val="es-ES"/>
        </w:rPr>
        <w:t>Capacitat de lideratge del/de la candidat/a</w:t>
      </w:r>
      <w:r w:rsidR="00E60156">
        <w:rPr>
          <w:b/>
          <w:lang w:val="es-ES"/>
        </w:rPr>
        <w:t xml:space="preserve"> (</w:t>
      </w:r>
      <w:r w:rsidR="00E60156" w:rsidRPr="006F110F">
        <w:rPr>
          <w:b/>
          <w:u w:val="single"/>
          <w:lang w:val="es-ES"/>
        </w:rPr>
        <w:t>sense restricció de data</w:t>
      </w:r>
      <w:r w:rsidR="00E60156">
        <w:rPr>
          <w:b/>
          <w:u w:val="single"/>
          <w:lang w:val="es-ES"/>
        </w:rPr>
        <w:t>)</w:t>
      </w:r>
      <w:r w:rsidR="00C70525">
        <w:rPr>
          <w:b/>
          <w:lang w:val="es-ES"/>
        </w:rPr>
        <w:t xml:space="preserve"> (10 PUNTS)</w:t>
      </w:r>
    </w:p>
    <w:p w14:paraId="00E6792B" w14:textId="56470A72" w:rsidR="009D2918" w:rsidRDefault="00C70525" w:rsidP="00EB0AF6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AE1978">
        <w:rPr>
          <w:lang w:val="es-ES"/>
        </w:rPr>
        <w:lastRenderedPageBreak/>
        <w:t>P</w:t>
      </w:r>
      <w:r w:rsidR="00D81FC7" w:rsidRPr="00AE1978">
        <w:rPr>
          <w:lang w:val="es-ES"/>
        </w:rPr>
        <w:t xml:space="preserve">ublicacions indexades en les quals és primer, últim o </w:t>
      </w:r>
      <w:r w:rsidR="00874BB9" w:rsidRPr="00AE1978">
        <w:rPr>
          <w:lang w:val="es-ES"/>
        </w:rPr>
        <w:t>autor</w:t>
      </w:r>
      <w:r w:rsidR="00F73E53">
        <w:rPr>
          <w:lang w:val="es-ES"/>
        </w:rPr>
        <w:t xml:space="preserve"> de correspondencia (màxim 3 punts). </w:t>
      </w:r>
      <w:r w:rsidR="00F73E53" w:rsidRPr="00F444C4">
        <w:rPr>
          <w:lang w:val="es-ES"/>
        </w:rPr>
        <w:t>S’avaluarà de la següent forma</w:t>
      </w:r>
      <w:r w:rsidR="00F73E53">
        <w:rPr>
          <w:lang w:val="es-ES"/>
        </w:rPr>
        <w:t>:</w:t>
      </w:r>
      <w:r w:rsidR="00874BB9" w:rsidRPr="00AE1978">
        <w:rPr>
          <w:lang w:val="es-ES"/>
        </w:rPr>
        <w:t xml:space="preserve"> 0,5 punts per publicació</w:t>
      </w:r>
      <w:r w:rsidR="00F73E53">
        <w:rPr>
          <w:lang w:val="es-ES"/>
        </w:rPr>
        <w:t>.</w:t>
      </w:r>
    </w:p>
    <w:p w14:paraId="7E68A2EF" w14:textId="77777777" w:rsidR="009D2918" w:rsidRPr="009D2918" w:rsidRDefault="009D2918" w:rsidP="00EB0AF6">
      <w:pPr>
        <w:pStyle w:val="Prrafodelista"/>
        <w:ind w:left="1080"/>
        <w:jc w:val="both"/>
        <w:rPr>
          <w:lang w:val="es-ES"/>
        </w:rPr>
      </w:pPr>
    </w:p>
    <w:p w14:paraId="1D730D92" w14:textId="3C6DAFDC" w:rsidR="009D2918" w:rsidRDefault="00C70525" w:rsidP="00EB0AF6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9D2918">
        <w:rPr>
          <w:lang w:val="es-ES"/>
        </w:rPr>
        <w:t>P</w:t>
      </w:r>
      <w:r w:rsidR="00D81FC7" w:rsidRPr="009D2918">
        <w:rPr>
          <w:lang w:val="es-ES"/>
        </w:rPr>
        <w:t>rojectes</w:t>
      </w:r>
      <w:r w:rsidR="00C52940" w:rsidRPr="009D2918">
        <w:rPr>
          <w:lang w:val="es-ES"/>
        </w:rPr>
        <w:t xml:space="preserve"> coordinats</w:t>
      </w:r>
      <w:r w:rsidR="00D81FC7" w:rsidRPr="009D2918">
        <w:rPr>
          <w:lang w:val="es-ES"/>
        </w:rPr>
        <w:t xml:space="preserve"> en què és IP</w:t>
      </w:r>
      <w:r w:rsidR="00F73E53" w:rsidRPr="009D2918">
        <w:rPr>
          <w:lang w:val="es-ES"/>
        </w:rPr>
        <w:t xml:space="preserve"> (màxim 4 punts). S’avaluarà de la següent forma:</w:t>
      </w:r>
      <w:r w:rsidR="00874BB9" w:rsidRPr="009D2918">
        <w:rPr>
          <w:lang w:val="es-ES"/>
        </w:rPr>
        <w:t xml:space="preserve"> Projecte regional</w:t>
      </w:r>
      <w:r w:rsidR="00F73E53" w:rsidRPr="009D2918">
        <w:rPr>
          <w:lang w:val="es-ES"/>
        </w:rPr>
        <w:t>:</w:t>
      </w:r>
      <w:r w:rsidR="00874BB9" w:rsidRPr="009D2918">
        <w:rPr>
          <w:lang w:val="es-ES"/>
        </w:rPr>
        <w:t xml:space="preserve"> 1 punt; Projecte estatal</w:t>
      </w:r>
      <w:r w:rsidR="00F73E53" w:rsidRPr="009D2918">
        <w:rPr>
          <w:lang w:val="es-ES"/>
        </w:rPr>
        <w:t>:</w:t>
      </w:r>
      <w:r w:rsidR="00EB0AF6">
        <w:rPr>
          <w:lang w:val="es-ES"/>
        </w:rPr>
        <w:t xml:space="preserve"> </w:t>
      </w:r>
      <w:r w:rsidR="00C52940" w:rsidRPr="009D2918">
        <w:rPr>
          <w:lang w:val="es-ES"/>
        </w:rPr>
        <w:t>2 punts</w:t>
      </w:r>
      <w:r w:rsidR="009D2918">
        <w:rPr>
          <w:lang w:val="es-ES"/>
        </w:rPr>
        <w:t>;</w:t>
      </w:r>
      <w:r w:rsidR="00F73E53" w:rsidRPr="009D2918">
        <w:rPr>
          <w:lang w:val="es-ES"/>
        </w:rPr>
        <w:t xml:space="preserve"> Projecte </w:t>
      </w:r>
      <w:r w:rsidR="00874BB9" w:rsidRPr="009D2918">
        <w:rPr>
          <w:lang w:val="es-ES"/>
        </w:rPr>
        <w:t>internacional</w:t>
      </w:r>
      <w:r w:rsidR="00F73E53" w:rsidRPr="009D2918">
        <w:rPr>
          <w:lang w:val="es-ES"/>
        </w:rPr>
        <w:t>:</w:t>
      </w:r>
      <w:r w:rsidR="00874BB9" w:rsidRPr="009D2918">
        <w:rPr>
          <w:lang w:val="es-ES"/>
        </w:rPr>
        <w:t xml:space="preserve"> </w:t>
      </w:r>
      <w:r w:rsidR="00C52940" w:rsidRPr="009D2918">
        <w:rPr>
          <w:lang w:val="es-ES"/>
        </w:rPr>
        <w:t>3</w:t>
      </w:r>
      <w:r w:rsidR="00874BB9" w:rsidRPr="009D2918">
        <w:rPr>
          <w:lang w:val="es-ES"/>
        </w:rPr>
        <w:t xml:space="preserve"> punts</w:t>
      </w:r>
      <w:r w:rsidR="00F73E53" w:rsidRPr="009D2918">
        <w:rPr>
          <w:lang w:val="es-ES"/>
        </w:rPr>
        <w:t>.</w:t>
      </w:r>
    </w:p>
    <w:p w14:paraId="61DC5DC6" w14:textId="77777777" w:rsidR="009D2918" w:rsidRPr="009D2918" w:rsidRDefault="009D2918" w:rsidP="00EB0AF6">
      <w:pPr>
        <w:pStyle w:val="Prrafodelista"/>
        <w:rPr>
          <w:highlight w:val="yellow"/>
          <w:lang w:val="es-ES"/>
        </w:rPr>
      </w:pPr>
    </w:p>
    <w:p w14:paraId="0BD951D0" w14:textId="77777777" w:rsidR="009D2918" w:rsidRPr="00777405" w:rsidRDefault="00C52940" w:rsidP="00EB0AF6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777405">
        <w:rPr>
          <w:lang w:val="es-ES"/>
        </w:rPr>
        <w:t>Lidera un grup de recerca reconegut</w:t>
      </w:r>
      <w:r w:rsidR="00F73E53" w:rsidRPr="00777405">
        <w:rPr>
          <w:lang w:val="es-ES"/>
        </w:rPr>
        <w:t xml:space="preserve"> per la Institució local o algún òrgan regional, nacional o internacional</w:t>
      </w:r>
      <w:r w:rsidR="00D81FC7" w:rsidRPr="00777405">
        <w:rPr>
          <w:lang w:val="es-ES"/>
        </w:rPr>
        <w:t>?</w:t>
      </w:r>
      <w:r w:rsidR="00E60156" w:rsidRPr="00777405">
        <w:rPr>
          <w:lang w:val="es-ES"/>
        </w:rPr>
        <w:t xml:space="preserve"> </w:t>
      </w:r>
      <w:r w:rsidR="00F73E53" w:rsidRPr="00777405">
        <w:rPr>
          <w:lang w:val="es-ES"/>
        </w:rPr>
        <w:t xml:space="preserve">(fins a 1 punt segons l’agència o agències de reconeixement) </w:t>
      </w:r>
      <w:r w:rsidR="00E60156" w:rsidRPr="00777405">
        <w:rPr>
          <w:lang w:val="es-ES"/>
        </w:rPr>
        <w:t>SI/NO (nom del grup de recerca</w:t>
      </w:r>
      <w:r w:rsidR="00F73E53" w:rsidRPr="00777405">
        <w:rPr>
          <w:lang w:val="es-ES"/>
        </w:rPr>
        <w:t>, institucions que el reconeixen</w:t>
      </w:r>
      <w:r w:rsidR="00E60156" w:rsidRPr="00777405">
        <w:rPr>
          <w:lang w:val="es-ES"/>
        </w:rPr>
        <w:t>)</w:t>
      </w:r>
      <w:r w:rsidRPr="00777405">
        <w:rPr>
          <w:lang w:val="es-ES"/>
        </w:rPr>
        <w:t xml:space="preserve">  </w:t>
      </w:r>
    </w:p>
    <w:p w14:paraId="2B245FE5" w14:textId="77777777" w:rsidR="009D2918" w:rsidRPr="009D2918" w:rsidRDefault="009D2918" w:rsidP="00EB0AF6">
      <w:pPr>
        <w:pStyle w:val="Prrafodelista"/>
        <w:rPr>
          <w:lang w:val="es-ES"/>
        </w:rPr>
      </w:pPr>
    </w:p>
    <w:p w14:paraId="05702D21" w14:textId="2F7DE57A" w:rsidR="00D73D04" w:rsidRPr="009D2918" w:rsidRDefault="00C52940" w:rsidP="00EB0AF6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9D2918">
        <w:rPr>
          <w:lang w:val="es-ES"/>
        </w:rPr>
        <w:t>Direcció de tesis do</w:t>
      </w:r>
      <w:r w:rsidR="00CD769D" w:rsidRPr="009D2918">
        <w:rPr>
          <w:lang w:val="es-ES"/>
        </w:rPr>
        <w:t>ctorals dipositades/defensades</w:t>
      </w:r>
      <w:r w:rsidR="00F73E53" w:rsidRPr="009D2918">
        <w:rPr>
          <w:lang w:val="es-ES"/>
        </w:rPr>
        <w:t xml:space="preserve"> (màxim</w:t>
      </w:r>
      <w:r w:rsidR="00CD769D" w:rsidRPr="009D2918">
        <w:rPr>
          <w:lang w:val="es-ES"/>
        </w:rPr>
        <w:t xml:space="preserve"> 2 punts</w:t>
      </w:r>
      <w:r w:rsidR="00F73E53" w:rsidRPr="009D2918">
        <w:rPr>
          <w:lang w:val="es-ES"/>
        </w:rPr>
        <w:t>).</w:t>
      </w:r>
      <w:r w:rsidR="00CD769D" w:rsidRPr="009D2918">
        <w:rPr>
          <w:lang w:val="es-ES"/>
        </w:rPr>
        <w:t xml:space="preserve"> </w:t>
      </w:r>
      <w:r w:rsidR="00F73E53" w:rsidRPr="009D2918">
        <w:rPr>
          <w:lang w:val="es-ES"/>
        </w:rPr>
        <w:t xml:space="preserve">S’avaluarà de la següent forma: </w:t>
      </w:r>
      <w:r w:rsidR="00CD769D" w:rsidRPr="009D2918">
        <w:rPr>
          <w:lang w:val="es-ES"/>
        </w:rPr>
        <w:t>0,</w:t>
      </w:r>
      <w:r w:rsidRPr="009D2918">
        <w:rPr>
          <w:lang w:val="es-ES"/>
        </w:rPr>
        <w:t>4 punts per tesi</w:t>
      </w:r>
      <w:r w:rsidR="00F73E53" w:rsidRPr="009D2918">
        <w:rPr>
          <w:lang w:val="es-ES"/>
        </w:rPr>
        <w:t>.</w:t>
      </w:r>
    </w:p>
    <w:p w14:paraId="06004778" w14:textId="77777777" w:rsidR="00C70525" w:rsidRPr="00A16975" w:rsidRDefault="00C70525" w:rsidP="00EB0AF6">
      <w:pPr>
        <w:jc w:val="both"/>
        <w:rPr>
          <w:lang w:val="es-ES"/>
        </w:rPr>
      </w:pPr>
    </w:p>
    <w:p w14:paraId="53C26CBB" w14:textId="70720F8A" w:rsidR="00D73D04" w:rsidRPr="00C70525" w:rsidRDefault="00D81FC7" w:rsidP="00EB0AF6">
      <w:pPr>
        <w:pStyle w:val="Listaconvietas"/>
        <w:numPr>
          <w:ilvl w:val="0"/>
          <w:numId w:val="18"/>
        </w:numPr>
        <w:jc w:val="both"/>
        <w:rPr>
          <w:b/>
          <w:lang w:val="es-ES"/>
        </w:rPr>
      </w:pPr>
      <w:r w:rsidRPr="00C70525">
        <w:rPr>
          <w:b/>
          <w:lang w:val="es-ES"/>
        </w:rPr>
        <w:t>Activitats de disseminació de la recerca</w:t>
      </w:r>
      <w:r w:rsidR="00864647">
        <w:rPr>
          <w:b/>
          <w:lang w:val="es-ES"/>
        </w:rPr>
        <w:t xml:space="preserve"> (</w:t>
      </w:r>
      <w:r w:rsidR="00864647" w:rsidRPr="006F110F">
        <w:rPr>
          <w:b/>
          <w:u w:val="single"/>
          <w:lang w:val="es-ES"/>
        </w:rPr>
        <w:t>sense restricció de data</w:t>
      </w:r>
      <w:r w:rsidR="00864647">
        <w:rPr>
          <w:b/>
          <w:u w:val="single"/>
          <w:lang w:val="es-ES"/>
        </w:rPr>
        <w:t>)</w:t>
      </w:r>
      <w:r w:rsidR="00C70525" w:rsidRPr="00C70525">
        <w:rPr>
          <w:b/>
          <w:lang w:val="es-ES"/>
        </w:rPr>
        <w:t xml:space="preserve"> (5 PUNTS)</w:t>
      </w:r>
    </w:p>
    <w:p w14:paraId="6CC08CA4" w14:textId="59D67128" w:rsidR="009D2918" w:rsidRDefault="00C70525" w:rsidP="00EB0AF6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libri" w:eastAsiaTheme="minorEastAsia" w:hAnsi="Calibri" w:cstheme="minorBidi"/>
          <w:sz w:val="22"/>
          <w:szCs w:val="22"/>
          <w:lang w:val="es-ES" w:eastAsia="en-US"/>
        </w:rPr>
      </w:pPr>
      <w:r w:rsidRP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>P</w:t>
      </w:r>
      <w:r w:rsidR="00D81FC7" w:rsidRP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>articipacions en comitès professionals, juntes</w:t>
      </w:r>
      <w:r w:rsidR="00F73E53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</w:t>
      </w:r>
      <w:r w:rsidR="00D81FC7" w:rsidRP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>i/o comitès rellevants</w:t>
      </w:r>
      <w:r w:rsidR="0030347E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amb tasques de disseminació</w:t>
      </w:r>
      <w:r w:rsidR="00F73E53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o formació (màxim 1 punt). </w:t>
      </w:r>
      <w:r w:rsidR="00F73E53" w:rsidRPr="00F444C4">
        <w:rPr>
          <w:rFonts w:ascii="Calibri" w:eastAsiaTheme="minorEastAsia" w:hAnsi="Calibri" w:cstheme="minorBidi"/>
          <w:sz w:val="22"/>
          <w:szCs w:val="22"/>
          <w:lang w:val="es-ES" w:eastAsia="en-US"/>
        </w:rPr>
        <w:t>S’avaluarà de la següent forma</w:t>
      </w:r>
      <w:r w:rsidR="00F73E53">
        <w:rPr>
          <w:lang w:val="es-ES"/>
        </w:rPr>
        <w:t>:</w:t>
      </w:r>
      <w:r w:rsidR="00F73E53" w:rsidRPr="00AE1978">
        <w:rPr>
          <w:lang w:val="es-ES"/>
        </w:rPr>
        <w:t xml:space="preserve"> </w:t>
      </w:r>
      <w:r w:rsidR="0030347E">
        <w:rPr>
          <w:rFonts w:ascii="Calibri" w:eastAsiaTheme="minorEastAsia" w:hAnsi="Calibri" w:cstheme="minorBidi"/>
          <w:sz w:val="22"/>
          <w:szCs w:val="22"/>
          <w:lang w:val="es-ES" w:eastAsia="en-US"/>
        </w:rPr>
        <w:t>Comitè institucional local</w:t>
      </w:r>
      <w:r w:rsidR="00F73E53">
        <w:rPr>
          <w:rFonts w:ascii="Calibri" w:eastAsiaTheme="minorEastAsia" w:hAnsi="Calibri" w:cstheme="minorBidi"/>
          <w:sz w:val="22"/>
          <w:szCs w:val="22"/>
          <w:lang w:val="es-ES" w:eastAsia="en-US"/>
        </w:rPr>
        <w:t>:</w:t>
      </w:r>
      <w:r w:rsidR="0030347E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 0,25</w:t>
      </w:r>
      <w:r w:rsidR="00FC0E1E" w:rsidRP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punts</w:t>
      </w:r>
      <w:r w:rsid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; </w:t>
      </w:r>
      <w:r w:rsidR="00FC0E1E" w:rsidRP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>Comitè autonòm</w:t>
      </w:r>
      <w:r w:rsidR="0030347E">
        <w:rPr>
          <w:rFonts w:ascii="Calibri" w:eastAsiaTheme="minorEastAsia" w:hAnsi="Calibri" w:cstheme="minorBidi"/>
          <w:sz w:val="22"/>
          <w:szCs w:val="22"/>
          <w:lang w:val="es-ES" w:eastAsia="en-US"/>
        </w:rPr>
        <w:t>i</w:t>
      </w:r>
      <w:r w:rsidR="00CD769D">
        <w:rPr>
          <w:rFonts w:ascii="Calibri" w:eastAsiaTheme="minorEastAsia" w:hAnsi="Calibri" w:cstheme="minorBidi"/>
          <w:sz w:val="22"/>
          <w:szCs w:val="22"/>
          <w:lang w:val="es-ES" w:eastAsia="en-US"/>
        </w:rPr>
        <w:t>c / estatal / internacional</w:t>
      </w:r>
      <w:r w:rsidR="00F73E53">
        <w:rPr>
          <w:rFonts w:ascii="Calibri" w:eastAsiaTheme="minorEastAsia" w:hAnsi="Calibri" w:cstheme="minorBidi"/>
          <w:sz w:val="22"/>
          <w:szCs w:val="22"/>
          <w:lang w:val="es-ES" w:eastAsia="en-US"/>
        </w:rPr>
        <w:t>:</w:t>
      </w:r>
      <w:r w:rsidR="00CD769D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0,</w:t>
      </w:r>
      <w:r w:rsidR="0030347E">
        <w:rPr>
          <w:rFonts w:ascii="Calibri" w:eastAsiaTheme="minorEastAsia" w:hAnsi="Calibri" w:cstheme="minorBidi"/>
          <w:sz w:val="22"/>
          <w:szCs w:val="22"/>
          <w:lang w:val="es-ES" w:eastAsia="en-US"/>
        </w:rPr>
        <w:t>5</w:t>
      </w:r>
      <w:r w:rsidR="00FC0E1E" w:rsidRP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punt</w:t>
      </w:r>
      <w:r w:rsidR="00CD769D">
        <w:rPr>
          <w:rFonts w:ascii="Calibri" w:eastAsiaTheme="minorEastAsia" w:hAnsi="Calibri" w:cstheme="minorBidi"/>
          <w:sz w:val="22"/>
          <w:szCs w:val="22"/>
          <w:lang w:val="es-ES" w:eastAsia="en-US"/>
        </w:rPr>
        <w:t>s</w:t>
      </w:r>
      <w:r w:rsid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; </w:t>
      </w:r>
      <w:r w:rsidR="00FC0E1E" w:rsidRP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>Rol destacat (presidència, coordinació)</w:t>
      </w:r>
      <w:r w:rsidR="00F73E53">
        <w:rPr>
          <w:rFonts w:ascii="Calibri" w:eastAsiaTheme="minorEastAsia" w:hAnsi="Calibri" w:cstheme="minorBidi"/>
          <w:sz w:val="22"/>
          <w:szCs w:val="22"/>
          <w:lang w:val="es-ES" w:eastAsia="en-US"/>
        </w:rPr>
        <w:t>:</w:t>
      </w:r>
      <w:r w:rsidR="00FC0E1E" w:rsidRP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+</w:t>
      </w:r>
      <w:r w:rsid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</w:t>
      </w:r>
      <w:r w:rsidR="00FC0E1E" w:rsidRPr="00FC0E1E">
        <w:rPr>
          <w:rFonts w:ascii="Calibri" w:eastAsiaTheme="minorEastAsia" w:hAnsi="Calibri" w:cstheme="minorBidi"/>
          <w:sz w:val="22"/>
          <w:szCs w:val="22"/>
          <w:lang w:val="es-ES" w:eastAsia="en-US"/>
        </w:rPr>
        <w:t>0,5 punts addicionals</w:t>
      </w:r>
      <w:r w:rsid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>).</w:t>
      </w:r>
    </w:p>
    <w:p w14:paraId="12BFF3FC" w14:textId="77777777" w:rsidR="009D2918" w:rsidRDefault="009D2918" w:rsidP="00EB0AF6">
      <w:pPr>
        <w:pStyle w:val="NormalWeb"/>
        <w:spacing w:line="276" w:lineRule="auto"/>
        <w:jc w:val="both"/>
        <w:rPr>
          <w:rFonts w:ascii="Calibri" w:eastAsiaTheme="minorEastAsia" w:hAnsi="Calibri" w:cstheme="minorBidi"/>
          <w:sz w:val="22"/>
          <w:szCs w:val="22"/>
          <w:lang w:val="es-ES" w:eastAsia="en-US"/>
        </w:rPr>
      </w:pPr>
    </w:p>
    <w:p w14:paraId="53EF6141" w14:textId="77777777" w:rsidR="00533E59" w:rsidRDefault="00C70525" w:rsidP="00533E59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libri" w:eastAsiaTheme="minorEastAsia" w:hAnsi="Calibri" w:cstheme="minorBidi"/>
          <w:sz w:val="22"/>
          <w:szCs w:val="22"/>
          <w:lang w:val="es-ES" w:eastAsia="en-US"/>
        </w:rPr>
      </w:pPr>
      <w:r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>C</w:t>
      </w:r>
      <w:r w:rsidR="00D81FC7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>ol·laboracions amb associacions de pacients, premsa i/o públic en general</w:t>
      </w:r>
      <w:r w:rsidR="00660DFB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(màxim 2 punts). S’avaluarà de la següent forma</w:t>
      </w:r>
      <w:r w:rsidR="00660DFB" w:rsidRPr="009D2918">
        <w:rPr>
          <w:lang w:val="es-ES"/>
        </w:rPr>
        <w:t xml:space="preserve">: </w:t>
      </w:r>
      <w:r w:rsidR="00FC0E1E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Article o intervenció en </w:t>
      </w:r>
      <w:r w:rsidR="00660DFB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>prensa:</w:t>
      </w:r>
      <w:r w:rsidR="00FC0E1E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0,5 punts; Activitat amb associació de pacients o jornada divulgativa</w:t>
      </w:r>
      <w:r w:rsidR="00777405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: </w:t>
      </w:r>
      <w:r w:rsidR="00FC0E1E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>1 punt; Projecte sostingut o col·laboració estructurada</w:t>
      </w:r>
      <w:r w:rsidR="00660DFB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>:</w:t>
      </w:r>
      <w:r w:rsidR="00FC0E1E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</w:t>
      </w:r>
      <w:r w:rsidR="0030347E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>1</w:t>
      </w:r>
      <w:r w:rsidR="00CD769D" w:rsidRPr="009D2918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punt</w:t>
      </w:r>
      <w:r w:rsidR="00777405">
        <w:rPr>
          <w:rFonts w:ascii="Calibri" w:eastAsiaTheme="minorEastAsia" w:hAnsi="Calibri" w:cstheme="minorBidi"/>
          <w:sz w:val="22"/>
          <w:szCs w:val="22"/>
          <w:lang w:val="es-ES" w:eastAsia="en-US"/>
        </w:rPr>
        <w:t>.</w:t>
      </w:r>
    </w:p>
    <w:p w14:paraId="2172EE01" w14:textId="77777777" w:rsidR="00533E59" w:rsidRDefault="00533E59" w:rsidP="00533E59">
      <w:pPr>
        <w:pStyle w:val="Prrafodelista"/>
        <w:rPr>
          <w:lang w:val="es-ES"/>
        </w:rPr>
      </w:pPr>
    </w:p>
    <w:p w14:paraId="4AE4638C" w14:textId="31959E87" w:rsidR="00EB0AF6" w:rsidRPr="00533E59" w:rsidRDefault="00C52940" w:rsidP="00533E59">
      <w:pPr>
        <w:pStyle w:val="NormalWeb"/>
        <w:numPr>
          <w:ilvl w:val="0"/>
          <w:numId w:val="20"/>
        </w:numPr>
        <w:spacing w:line="276" w:lineRule="auto"/>
        <w:jc w:val="both"/>
        <w:rPr>
          <w:rFonts w:ascii="Calibri" w:eastAsiaTheme="minorEastAsia" w:hAnsi="Calibri" w:cstheme="minorBidi"/>
          <w:sz w:val="22"/>
          <w:szCs w:val="22"/>
          <w:lang w:val="es-ES" w:eastAsia="en-US"/>
        </w:rPr>
      </w:pPr>
      <w:r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>A</w:t>
      </w:r>
      <w:r w:rsidR="0030347E"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>ltres a</w:t>
      </w:r>
      <w:r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>ctivitats de divulgació (xe</w:t>
      </w:r>
      <w:r w:rsidR="00777405"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rrades o jornades científiques, </w:t>
      </w:r>
      <w:r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…) </w:t>
      </w:r>
      <w:r w:rsidR="00660DFB"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>(màxim 2 punts). S’avaluarà de la següent forma</w:t>
      </w:r>
      <w:r w:rsidR="00660DFB" w:rsidRPr="00533E59">
        <w:rPr>
          <w:lang w:val="es-ES"/>
        </w:rPr>
        <w:t xml:space="preserve">: </w:t>
      </w:r>
      <w:r w:rsidR="00A75DBA"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>0,25</w:t>
      </w:r>
      <w:r w:rsidR="00CD769D"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punts per actividat</w:t>
      </w:r>
      <w:r w:rsidR="00660DFB"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 xml:space="preserve"> </w:t>
      </w:r>
      <w:r w:rsidR="00777405"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>realitzada. Extra de 0,</w:t>
      </w:r>
      <w:r w:rsidR="00660DFB"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>25 punts segons àmbit d’impacte (per exemple, internacional)</w:t>
      </w:r>
      <w:r w:rsidR="00777405" w:rsidRPr="00533E59">
        <w:rPr>
          <w:rFonts w:ascii="Calibri" w:eastAsiaTheme="minorEastAsia" w:hAnsi="Calibri" w:cstheme="minorBidi"/>
          <w:sz w:val="22"/>
          <w:szCs w:val="22"/>
          <w:lang w:val="es-ES" w:eastAsia="en-US"/>
        </w:rPr>
        <w:t>.</w:t>
      </w:r>
    </w:p>
    <w:p w14:paraId="36CBC46E" w14:textId="77777777" w:rsidR="00EB0AF6" w:rsidRDefault="00EB0AF6" w:rsidP="00EB0AF6">
      <w:pPr>
        <w:pStyle w:val="Prrafodelista"/>
        <w:rPr>
          <w:lang w:val="es-ES"/>
        </w:rPr>
      </w:pPr>
    </w:p>
    <w:p w14:paraId="0A2E0CAC" w14:textId="77777777" w:rsidR="00533E59" w:rsidRPr="00533E59" w:rsidRDefault="00533E59" w:rsidP="00533E59">
      <w:pPr>
        <w:pStyle w:val="NormalWeb"/>
        <w:spacing w:line="276" w:lineRule="auto"/>
        <w:jc w:val="both"/>
        <w:rPr>
          <w:rFonts w:ascii="Calibri" w:eastAsiaTheme="minorEastAsia" w:hAnsi="Calibri" w:cstheme="minorBidi"/>
          <w:b/>
          <w:sz w:val="22"/>
          <w:szCs w:val="22"/>
          <w:lang w:val="es-ES" w:eastAsia="en-US"/>
        </w:rPr>
      </w:pPr>
    </w:p>
    <w:p w14:paraId="6C76745C" w14:textId="1DA80316" w:rsidR="00F73E53" w:rsidRPr="00533E59" w:rsidRDefault="00F73E53" w:rsidP="00533E59">
      <w:pPr>
        <w:pStyle w:val="NormalWeb"/>
        <w:numPr>
          <w:ilvl w:val="0"/>
          <w:numId w:val="18"/>
        </w:numPr>
        <w:spacing w:line="276" w:lineRule="auto"/>
        <w:jc w:val="both"/>
        <w:rPr>
          <w:rFonts w:ascii="Calibri" w:eastAsiaTheme="minorEastAsia" w:hAnsi="Calibri" w:cstheme="minorBidi"/>
          <w:b/>
          <w:sz w:val="22"/>
          <w:szCs w:val="22"/>
          <w:u w:val="single"/>
          <w:lang w:val="es-ES" w:eastAsia="en-US"/>
        </w:rPr>
      </w:pPr>
      <w:r w:rsidRPr="00533E59">
        <w:rPr>
          <w:rFonts w:ascii="Calibri" w:eastAsiaTheme="minorEastAsia" w:hAnsi="Calibri" w:cstheme="minorBidi"/>
          <w:b/>
          <w:sz w:val="22"/>
          <w:szCs w:val="22"/>
          <w:lang w:val="es-ES" w:eastAsia="en-US"/>
        </w:rPr>
        <w:t>Altres mèrits que es consideren de rellevància, relacionats amb els aspectos esmentats. Per exemple, articles de rellevància</w:t>
      </w:r>
      <w:r w:rsidR="00660DFB" w:rsidRPr="00533E59">
        <w:rPr>
          <w:rFonts w:ascii="Calibri" w:eastAsiaTheme="minorEastAsia" w:hAnsi="Calibri" w:cstheme="minorBidi"/>
          <w:b/>
          <w:sz w:val="22"/>
          <w:szCs w:val="22"/>
          <w:lang w:val="es-ES" w:eastAsia="en-US"/>
        </w:rPr>
        <w:t>,</w:t>
      </w:r>
      <w:r w:rsidRPr="00533E59">
        <w:rPr>
          <w:rFonts w:ascii="Calibri" w:eastAsiaTheme="minorEastAsia" w:hAnsi="Calibri" w:cstheme="minorBidi"/>
          <w:b/>
          <w:sz w:val="22"/>
          <w:szCs w:val="22"/>
          <w:lang w:val="es-ES" w:eastAsia="en-US"/>
        </w:rPr>
        <w:t xml:space="preserve"> projectes</w:t>
      </w:r>
      <w:r w:rsidR="00660DFB" w:rsidRPr="00533E59">
        <w:rPr>
          <w:rFonts w:ascii="Calibri" w:eastAsiaTheme="minorEastAsia" w:hAnsi="Calibri" w:cstheme="minorBidi"/>
          <w:b/>
          <w:sz w:val="22"/>
          <w:szCs w:val="22"/>
          <w:lang w:val="es-ES" w:eastAsia="en-US"/>
        </w:rPr>
        <w:t xml:space="preserve">, o altres activitats </w:t>
      </w:r>
      <w:r w:rsidRPr="00533E59">
        <w:rPr>
          <w:rFonts w:ascii="Calibri" w:eastAsiaTheme="minorEastAsia" w:hAnsi="Calibri" w:cstheme="minorBidi"/>
          <w:b/>
          <w:sz w:val="22"/>
          <w:szCs w:val="22"/>
          <w:lang w:val="es-ES" w:eastAsia="en-US"/>
        </w:rPr>
        <w:t>que no s’hagin compatbilitzar per arribar al sostre en diferents apartats</w:t>
      </w:r>
      <w:r w:rsidR="00EB0AF6" w:rsidRPr="00533E59">
        <w:rPr>
          <w:rFonts w:ascii="Calibri" w:eastAsiaTheme="minorEastAsia" w:hAnsi="Calibri" w:cstheme="minorBidi"/>
          <w:b/>
          <w:sz w:val="22"/>
          <w:szCs w:val="22"/>
          <w:lang w:val="es-ES" w:eastAsia="en-US"/>
        </w:rPr>
        <w:t xml:space="preserve">. </w:t>
      </w:r>
      <w:r w:rsidR="00EB0AF6" w:rsidRPr="00533E59">
        <w:rPr>
          <w:rFonts w:ascii="Calibri" w:eastAsiaTheme="minorEastAsia" w:hAnsi="Calibri" w:cstheme="minorBidi"/>
          <w:b/>
          <w:sz w:val="22"/>
          <w:szCs w:val="22"/>
          <w:u w:val="single"/>
          <w:lang w:val="es-ES" w:eastAsia="en-US"/>
        </w:rPr>
        <w:t>Es tindrà en compte únicament</w:t>
      </w:r>
      <w:r w:rsidR="00EB0AF6" w:rsidRPr="00533E59">
        <w:rPr>
          <w:rFonts w:ascii="Calibri" w:eastAsiaTheme="minorEastAsia" w:hAnsi="Calibri" w:cstheme="minorBidi"/>
          <w:b/>
          <w:sz w:val="22"/>
          <w:szCs w:val="22"/>
          <w:u w:val="single"/>
          <w:lang w:val="es-ES" w:eastAsia="en-US"/>
        </w:rPr>
        <w:t xml:space="preserve"> en cas d’empat entre candidats</w:t>
      </w:r>
      <w:r w:rsidRPr="00533E59">
        <w:rPr>
          <w:rFonts w:ascii="Calibri" w:eastAsiaTheme="minorEastAsia" w:hAnsi="Calibri" w:cstheme="minorBidi"/>
          <w:b/>
          <w:sz w:val="22"/>
          <w:szCs w:val="22"/>
          <w:u w:val="single"/>
          <w:lang w:val="es-ES" w:eastAsia="en-US"/>
        </w:rPr>
        <w:t>.</w:t>
      </w:r>
    </w:p>
    <w:p w14:paraId="518163B8" w14:textId="2DD98DE9" w:rsidR="00F444C4" w:rsidRPr="00AE1978" w:rsidRDefault="00F444C4" w:rsidP="00EB0AF6">
      <w:pPr>
        <w:rPr>
          <w:lang w:val="es-ES"/>
        </w:rPr>
      </w:pPr>
      <w:bookmarkStart w:id="0" w:name="_GoBack"/>
      <w:bookmarkEnd w:id="0"/>
    </w:p>
    <w:sectPr w:rsidR="00F444C4" w:rsidRPr="00AE19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E4E33D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C845F1"/>
    <w:multiLevelType w:val="hybridMultilevel"/>
    <w:tmpl w:val="F3E07B4E"/>
    <w:lvl w:ilvl="0" w:tplc="C89207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FD4E40"/>
    <w:multiLevelType w:val="hybridMultilevel"/>
    <w:tmpl w:val="D7DED956"/>
    <w:lvl w:ilvl="0" w:tplc="A2CAD0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3197C"/>
    <w:multiLevelType w:val="hybridMultilevel"/>
    <w:tmpl w:val="541E744A"/>
    <w:lvl w:ilvl="0" w:tplc="90B4D7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70F9F"/>
    <w:multiLevelType w:val="hybridMultilevel"/>
    <w:tmpl w:val="E0DE26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B4A4C"/>
    <w:multiLevelType w:val="hybridMultilevel"/>
    <w:tmpl w:val="14FE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F2F15"/>
    <w:multiLevelType w:val="hybridMultilevel"/>
    <w:tmpl w:val="D44046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500D"/>
    <w:multiLevelType w:val="hybridMultilevel"/>
    <w:tmpl w:val="A07C5F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11A86"/>
    <w:multiLevelType w:val="hybridMultilevel"/>
    <w:tmpl w:val="CA6E53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540AC"/>
    <w:multiLevelType w:val="hybridMultilevel"/>
    <w:tmpl w:val="8DCEB3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72545"/>
    <w:multiLevelType w:val="hybridMultilevel"/>
    <w:tmpl w:val="35AEDD52"/>
    <w:lvl w:ilvl="0" w:tplc="60E83F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9E5A22"/>
    <w:multiLevelType w:val="hybridMultilevel"/>
    <w:tmpl w:val="19B6E5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5"/>
  </w:num>
  <w:num w:numId="14">
    <w:abstractNumId w:val="19"/>
  </w:num>
  <w:num w:numId="15">
    <w:abstractNumId w:val="12"/>
  </w:num>
  <w:num w:numId="16">
    <w:abstractNumId w:val="10"/>
  </w:num>
  <w:num w:numId="17">
    <w:abstractNumId w:val="9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C75E5"/>
    <w:rsid w:val="0029639D"/>
    <w:rsid w:val="0030347E"/>
    <w:rsid w:val="00326F90"/>
    <w:rsid w:val="0033045B"/>
    <w:rsid w:val="00474E5B"/>
    <w:rsid w:val="004A670A"/>
    <w:rsid w:val="00533E59"/>
    <w:rsid w:val="00543ED5"/>
    <w:rsid w:val="005835BC"/>
    <w:rsid w:val="00635405"/>
    <w:rsid w:val="00660DFB"/>
    <w:rsid w:val="006F110F"/>
    <w:rsid w:val="006F6D6F"/>
    <w:rsid w:val="00777405"/>
    <w:rsid w:val="007E7A64"/>
    <w:rsid w:val="00864647"/>
    <w:rsid w:val="00874BB9"/>
    <w:rsid w:val="008E2E97"/>
    <w:rsid w:val="009119E3"/>
    <w:rsid w:val="00925619"/>
    <w:rsid w:val="00947437"/>
    <w:rsid w:val="009D2918"/>
    <w:rsid w:val="00A16975"/>
    <w:rsid w:val="00A26828"/>
    <w:rsid w:val="00A5482F"/>
    <w:rsid w:val="00A75DBA"/>
    <w:rsid w:val="00A86B89"/>
    <w:rsid w:val="00AA1D8D"/>
    <w:rsid w:val="00AB1AFE"/>
    <w:rsid w:val="00AE1978"/>
    <w:rsid w:val="00B24E3C"/>
    <w:rsid w:val="00B26981"/>
    <w:rsid w:val="00B44EDF"/>
    <w:rsid w:val="00B47730"/>
    <w:rsid w:val="00B50C28"/>
    <w:rsid w:val="00BA02CA"/>
    <w:rsid w:val="00C52940"/>
    <w:rsid w:val="00C704CA"/>
    <w:rsid w:val="00C70525"/>
    <w:rsid w:val="00CB0664"/>
    <w:rsid w:val="00CD769D"/>
    <w:rsid w:val="00D25003"/>
    <w:rsid w:val="00D43118"/>
    <w:rsid w:val="00D56294"/>
    <w:rsid w:val="00D73D04"/>
    <w:rsid w:val="00D81FC7"/>
    <w:rsid w:val="00DB711F"/>
    <w:rsid w:val="00DF721F"/>
    <w:rsid w:val="00E308F7"/>
    <w:rsid w:val="00E351AA"/>
    <w:rsid w:val="00E60156"/>
    <w:rsid w:val="00EB0AF6"/>
    <w:rsid w:val="00F125AF"/>
    <w:rsid w:val="00F444C4"/>
    <w:rsid w:val="00F73E53"/>
    <w:rsid w:val="00FC0E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BCD87"/>
  <w14:defaultImageDpi w14:val="300"/>
  <w15:docId w15:val="{B47F3509-A625-4C66-8254-15B40FA7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7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BA02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02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02CA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2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02CA"/>
    <w:rPr>
      <w:rFonts w:ascii="Calibri" w:hAnsi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ffff86-3934-45bb-bd1b-9a14464111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ECDB3F96A85E40BBFD47FDFF236B98" ma:contentTypeVersion="15" ma:contentTypeDescription="Crear nuevo documento." ma:contentTypeScope="" ma:versionID="030b5cdd1cc6e370de472e4ffcd0afde">
  <xsd:schema xmlns:xsd="http://www.w3.org/2001/XMLSchema" xmlns:xs="http://www.w3.org/2001/XMLSchema" xmlns:p="http://schemas.microsoft.com/office/2006/metadata/properties" xmlns:ns3="55ffff86-3934-45bb-bd1b-9a1446411140" xmlns:ns4="4205d865-fc7d-4b7b-a106-e6d92f8dc5ba" targetNamespace="http://schemas.microsoft.com/office/2006/metadata/properties" ma:root="true" ma:fieldsID="0ed1c866d09a96d091fc88f51daa8713" ns3:_="" ns4:_="">
    <xsd:import namespace="55ffff86-3934-45bb-bd1b-9a1446411140"/>
    <xsd:import namespace="4205d865-fc7d-4b7b-a106-e6d92f8dc5b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ff86-3934-45bb-bd1b-9a144641114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5d865-fc7d-4b7b-a106-e6d92f8dc5b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47272-F3AA-40C1-831B-C2F08D6AB36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205d865-fc7d-4b7b-a106-e6d92f8dc5ba"/>
    <ds:schemaRef ds:uri="http://purl.org/dc/terms/"/>
    <ds:schemaRef ds:uri="http://www.w3.org/XML/1998/namespace"/>
    <ds:schemaRef ds:uri="http://schemas.openxmlformats.org/package/2006/metadata/core-properties"/>
    <ds:schemaRef ds:uri="55ffff86-3934-45bb-bd1b-9a14464111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8BEDA8-DDBA-4A96-8E36-0F1DA9CA2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D803F-9000-43D3-BA49-9ED297B1C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fff86-3934-45bb-bd1b-9a1446411140"/>
    <ds:schemaRef ds:uri="4205d865-fc7d-4b7b-a106-e6d92f8dc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5F1EF-F73E-4319-B263-49FB287B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4499</Characters>
  <Application>Microsoft Office Word</Application>
  <DocSecurity>4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Claudia Arauzo  Aguilera</cp:lastModifiedBy>
  <cp:revision>2</cp:revision>
  <dcterms:created xsi:type="dcterms:W3CDTF">2025-07-22T10:45:00Z</dcterms:created>
  <dcterms:modified xsi:type="dcterms:W3CDTF">2025-07-22T10:45:00Z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0x010100E0ECDB3F96A85E40BBFD47FDFF236B98</vt:lpwstr>
  </property>
</Properties>
</file>